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37B63" w14:textId="08C842DF" w:rsidR="00EB6C74" w:rsidRPr="004A4E44" w:rsidRDefault="00CF7E25" w:rsidP="002D6ACD">
      <w:pPr>
        <w:pStyle w:val="Heading1"/>
        <w:spacing w:before="0" w:line="240" w:lineRule="auto"/>
        <w:jc w:val="center"/>
        <w:rPr>
          <w:rFonts w:ascii="Aptos" w:hAnsi="Aptos"/>
          <w:sz w:val="40"/>
          <w:szCs w:val="40"/>
        </w:rPr>
      </w:pPr>
      <w:r w:rsidRPr="004A4E44">
        <w:rPr>
          <w:rFonts w:ascii="Aptos" w:hAnsi="Aptos"/>
          <w:sz w:val="40"/>
          <w:szCs w:val="40"/>
        </w:rPr>
        <w:t>PhD Studentship Application Form</w:t>
      </w:r>
      <w:r w:rsidRPr="004A4E44">
        <w:rPr>
          <w:rFonts w:ascii="Aptos" w:hAnsi="Aptos"/>
          <w:sz w:val="40"/>
          <w:szCs w:val="40"/>
        </w:rPr>
        <w:br/>
        <w:t>BBSRC Doctoral Foc</w:t>
      </w:r>
      <w:r w:rsidR="00565C8D" w:rsidRPr="004A4E44">
        <w:rPr>
          <w:rFonts w:ascii="Aptos" w:hAnsi="Aptos"/>
          <w:sz w:val="40"/>
          <w:szCs w:val="40"/>
        </w:rPr>
        <w:t>al</w:t>
      </w:r>
      <w:r w:rsidRPr="004A4E44">
        <w:rPr>
          <w:rFonts w:ascii="Aptos" w:hAnsi="Aptos"/>
          <w:sz w:val="40"/>
          <w:szCs w:val="40"/>
        </w:rPr>
        <w:t xml:space="preserve"> Award: Engineering Biology for Green Bio-based Production (EngBio4GBP)</w:t>
      </w:r>
    </w:p>
    <w:p w14:paraId="4DD0B5DD" w14:textId="77777777" w:rsidR="002D6ACD" w:rsidRPr="004A4E44" w:rsidRDefault="002D6ACD" w:rsidP="002D6ACD">
      <w:pPr>
        <w:spacing w:after="0" w:line="240" w:lineRule="auto"/>
        <w:rPr>
          <w:rFonts w:ascii="Aptos" w:hAnsi="Aptos"/>
        </w:rPr>
      </w:pPr>
    </w:p>
    <w:p w14:paraId="721D50D1" w14:textId="77777777" w:rsidR="00EB6C74" w:rsidRPr="004A4E44" w:rsidRDefault="00DE3AE1" w:rsidP="002D6ACD">
      <w:pPr>
        <w:pStyle w:val="Heading1"/>
        <w:spacing w:before="0" w:line="240" w:lineRule="auto"/>
        <w:rPr>
          <w:rFonts w:ascii="Aptos" w:hAnsi="Aptos"/>
        </w:rPr>
      </w:pPr>
      <w:r w:rsidRPr="004A4E44">
        <w:rPr>
          <w:rFonts w:ascii="Aptos" w:hAnsi="Aptos"/>
        </w:rPr>
        <w:t>Guidance for Applicants</w:t>
      </w:r>
    </w:p>
    <w:p w14:paraId="24C8D4C2" w14:textId="7591F378" w:rsidR="00643EA5" w:rsidRPr="004A4E44" w:rsidRDefault="00FB426D" w:rsidP="002D6ACD">
      <w:pPr>
        <w:spacing w:after="0" w:line="240" w:lineRule="auto"/>
        <w:rPr>
          <w:rFonts w:ascii="Aptos" w:hAnsi="Aptos"/>
        </w:rPr>
      </w:pPr>
      <w:r w:rsidRPr="004A4E44">
        <w:rPr>
          <w:rFonts w:ascii="Aptos" w:hAnsi="Aptos"/>
        </w:rPr>
        <w:t xml:space="preserve">This application form may be used to apply for a </w:t>
      </w:r>
      <w:r w:rsidRPr="004A4E44">
        <w:rPr>
          <w:rFonts w:ascii="Aptos" w:hAnsi="Aptos"/>
          <w:b/>
          <w:bCs/>
        </w:rPr>
        <w:t>maximum of two projects</w:t>
      </w:r>
      <w:r w:rsidRPr="004A4E44">
        <w:rPr>
          <w:rFonts w:ascii="Aptos" w:hAnsi="Aptos"/>
        </w:rPr>
        <w:t xml:space="preserve"> that have been advertised as part of the EngBio4GBP Doctoral Focus Award (DFA). When completing </w:t>
      </w:r>
      <w:r w:rsidR="00FF441C" w:rsidRPr="004A4E44">
        <w:rPr>
          <w:rFonts w:ascii="Aptos" w:hAnsi="Aptos"/>
        </w:rPr>
        <w:t>information related to your</w:t>
      </w:r>
      <w:r w:rsidRPr="004A4E44">
        <w:rPr>
          <w:rFonts w:ascii="Aptos" w:hAnsi="Aptos"/>
        </w:rPr>
        <w:t xml:space="preserve"> project </w:t>
      </w:r>
      <w:r w:rsidR="000460A4" w:rsidRPr="004A4E44">
        <w:rPr>
          <w:rFonts w:ascii="Aptos" w:hAnsi="Aptos"/>
        </w:rPr>
        <w:t>preferences</w:t>
      </w:r>
      <w:r w:rsidR="00FF441C" w:rsidRPr="004A4E44">
        <w:rPr>
          <w:rFonts w:ascii="Aptos" w:hAnsi="Aptos"/>
        </w:rPr>
        <w:t xml:space="preserve"> in Section</w:t>
      </w:r>
      <w:r w:rsidR="0064457A" w:rsidRPr="004A4E44">
        <w:rPr>
          <w:rFonts w:ascii="Aptos" w:hAnsi="Aptos"/>
        </w:rPr>
        <w:t>s</w:t>
      </w:r>
      <w:r w:rsidR="000460A4" w:rsidRPr="004A4E44">
        <w:rPr>
          <w:rFonts w:ascii="Aptos" w:hAnsi="Aptos"/>
        </w:rPr>
        <w:t xml:space="preserve"> </w:t>
      </w:r>
      <w:r w:rsidR="007408EA" w:rsidRPr="004A4E44">
        <w:rPr>
          <w:rFonts w:ascii="Aptos" w:hAnsi="Aptos"/>
        </w:rPr>
        <w:t>2</w:t>
      </w:r>
      <w:r w:rsidR="0064457A" w:rsidRPr="004A4E44">
        <w:rPr>
          <w:rFonts w:ascii="Aptos" w:hAnsi="Aptos"/>
        </w:rPr>
        <w:t xml:space="preserve"> and </w:t>
      </w:r>
      <w:r w:rsidR="00F62394">
        <w:rPr>
          <w:rFonts w:ascii="Aptos" w:hAnsi="Aptos"/>
        </w:rPr>
        <w:t>8</w:t>
      </w:r>
      <w:r w:rsidRPr="004A4E44">
        <w:rPr>
          <w:rFonts w:ascii="Aptos" w:hAnsi="Aptos"/>
        </w:rPr>
        <w:t>, please ensure that you clearly indicate the projects you wish to apply for</w:t>
      </w:r>
      <w:r w:rsidR="00643EA5" w:rsidRPr="004A4E44">
        <w:rPr>
          <w:rFonts w:ascii="Aptos" w:hAnsi="Aptos"/>
        </w:rPr>
        <w:t>.</w:t>
      </w:r>
    </w:p>
    <w:p w14:paraId="14360EC7" w14:textId="77777777" w:rsidR="002D6ACD" w:rsidRPr="004A4E44" w:rsidRDefault="002D6ACD" w:rsidP="003D6CBD">
      <w:pPr>
        <w:spacing w:after="0" w:line="240" w:lineRule="auto"/>
        <w:rPr>
          <w:rFonts w:ascii="Aptos" w:hAnsi="Aptos"/>
        </w:rPr>
      </w:pPr>
    </w:p>
    <w:p w14:paraId="40AA6412" w14:textId="614FD399" w:rsidR="00B935B8" w:rsidRPr="004A4E44" w:rsidRDefault="00643EA5" w:rsidP="003D6CBD">
      <w:pPr>
        <w:spacing w:after="0" w:line="240" w:lineRule="auto"/>
        <w:rPr>
          <w:rFonts w:ascii="Aptos" w:hAnsi="Aptos"/>
        </w:rPr>
      </w:pPr>
      <w:r w:rsidRPr="004A4E44">
        <w:rPr>
          <w:rFonts w:ascii="Aptos" w:hAnsi="Aptos"/>
        </w:rPr>
        <w:t>U</w:t>
      </w:r>
      <w:r w:rsidR="00B935B8" w:rsidRPr="004A4E44">
        <w:rPr>
          <w:rFonts w:ascii="Aptos" w:hAnsi="Aptos"/>
        </w:rPr>
        <w:t>se this application form to type your responses directly into the designated sections</w:t>
      </w:r>
      <w:r w:rsidR="009D252B" w:rsidRPr="004A4E44">
        <w:rPr>
          <w:rFonts w:ascii="Aptos" w:hAnsi="Aptos"/>
        </w:rPr>
        <w:t xml:space="preserve"> and e</w:t>
      </w:r>
      <w:r w:rsidR="00D02F72" w:rsidRPr="004A4E44">
        <w:rPr>
          <w:rFonts w:ascii="Aptos" w:hAnsi="Aptos"/>
        </w:rPr>
        <w:t>xpand th</w:t>
      </w:r>
      <w:r w:rsidR="009F788A" w:rsidRPr="004A4E44">
        <w:rPr>
          <w:rFonts w:ascii="Aptos" w:hAnsi="Aptos"/>
        </w:rPr>
        <w:t>e boxes to fit your answers.</w:t>
      </w:r>
      <w:r w:rsidR="00B935B8" w:rsidRPr="004A4E44">
        <w:rPr>
          <w:rFonts w:ascii="Aptos" w:hAnsi="Aptos"/>
        </w:rPr>
        <w:t xml:space="preserve"> In order to support a fair and anonymised assessment process, applicants must not include the name of their university, college, country, or any other identifying institutional information within their application.</w:t>
      </w:r>
    </w:p>
    <w:p w14:paraId="0327517A" w14:textId="77777777" w:rsidR="002D6ACD" w:rsidRPr="004A4E44" w:rsidRDefault="002D6ACD" w:rsidP="003D6CBD">
      <w:pPr>
        <w:spacing w:after="0" w:line="240" w:lineRule="auto"/>
        <w:rPr>
          <w:rFonts w:ascii="Aptos" w:hAnsi="Aptos"/>
        </w:rPr>
      </w:pPr>
    </w:p>
    <w:p w14:paraId="1F85EAE3" w14:textId="50B21DD9" w:rsidR="003D6CBD" w:rsidRPr="004A4E44" w:rsidRDefault="003D6CBD" w:rsidP="003D6CBD">
      <w:pPr>
        <w:spacing w:after="0" w:line="240" w:lineRule="auto"/>
        <w:rPr>
          <w:rFonts w:ascii="Aptos" w:hAnsi="Aptos"/>
        </w:rPr>
      </w:pPr>
      <w:r w:rsidRPr="004A4E44">
        <w:rPr>
          <w:rFonts w:ascii="Aptos" w:hAnsi="Aptos"/>
        </w:rPr>
        <w:t xml:space="preserve">All </w:t>
      </w:r>
      <w:r w:rsidR="002D6ACD" w:rsidRPr="004A4E44">
        <w:rPr>
          <w:rFonts w:ascii="Aptos" w:hAnsi="Aptos"/>
        </w:rPr>
        <w:t xml:space="preserve">personal information </w:t>
      </w:r>
      <w:r w:rsidRPr="004A4E44">
        <w:rPr>
          <w:rFonts w:ascii="Aptos" w:hAnsi="Aptos"/>
        </w:rPr>
        <w:t xml:space="preserve">will be redacted prior to shortlisting by assessors. This ensures that applications are </w:t>
      </w:r>
      <w:r w:rsidR="00F62394">
        <w:rPr>
          <w:rFonts w:ascii="Aptos" w:hAnsi="Aptos"/>
        </w:rPr>
        <w:t xml:space="preserve">anonymous and </w:t>
      </w:r>
      <w:r w:rsidRPr="004A4E44">
        <w:rPr>
          <w:rFonts w:ascii="Aptos" w:hAnsi="Aptos"/>
        </w:rPr>
        <w:t>considered on the basis of academic potential, skills, and motivation only.</w:t>
      </w:r>
    </w:p>
    <w:p w14:paraId="65C2899C" w14:textId="77777777" w:rsidR="002D6ACD" w:rsidRPr="004A4E44" w:rsidRDefault="002D6ACD" w:rsidP="003D6CBD">
      <w:pPr>
        <w:spacing w:after="0" w:line="240" w:lineRule="auto"/>
        <w:rPr>
          <w:rFonts w:ascii="Aptos" w:hAnsi="Aptos"/>
        </w:rPr>
      </w:pPr>
    </w:p>
    <w:p w14:paraId="227682D2" w14:textId="722F2AD3" w:rsidR="003D6CBD" w:rsidRPr="004A4E44" w:rsidRDefault="00B935B8" w:rsidP="003D6CBD">
      <w:pPr>
        <w:spacing w:after="0" w:line="240" w:lineRule="auto"/>
        <w:rPr>
          <w:rFonts w:ascii="Aptos" w:hAnsi="Aptos"/>
        </w:rPr>
      </w:pPr>
      <w:r w:rsidRPr="004A4E44">
        <w:rPr>
          <w:rFonts w:ascii="Aptos" w:hAnsi="Aptos"/>
        </w:rPr>
        <w:t>You are required to submit this completed application form together wit</w:t>
      </w:r>
      <w:r w:rsidR="002D6ACD" w:rsidRPr="004A4E44">
        <w:rPr>
          <w:rFonts w:ascii="Aptos" w:hAnsi="Aptos"/>
        </w:rPr>
        <w:t xml:space="preserve">h: </w:t>
      </w:r>
    </w:p>
    <w:p w14:paraId="65EE4360" w14:textId="72E73A33" w:rsidR="003D6CBD" w:rsidRPr="004A4E44" w:rsidRDefault="003D6CBD" w:rsidP="002D6ACD">
      <w:pPr>
        <w:pStyle w:val="ListParagraph"/>
        <w:numPr>
          <w:ilvl w:val="0"/>
          <w:numId w:val="12"/>
        </w:numPr>
        <w:spacing w:after="0" w:line="240" w:lineRule="auto"/>
        <w:rPr>
          <w:rFonts w:ascii="Aptos" w:hAnsi="Aptos"/>
        </w:rPr>
      </w:pPr>
      <w:r w:rsidRPr="004A4E44">
        <w:rPr>
          <w:rFonts w:ascii="Aptos" w:hAnsi="Aptos"/>
        </w:rPr>
        <w:t xml:space="preserve">Equality, Diversity &amp; Inclusion </w:t>
      </w:r>
      <w:r w:rsidR="00DD263B" w:rsidRPr="004A4E44">
        <w:rPr>
          <w:rFonts w:ascii="Aptos" w:hAnsi="Aptos"/>
        </w:rPr>
        <w:t xml:space="preserve">(EDI) </w:t>
      </w:r>
      <w:r w:rsidRPr="004A4E44">
        <w:rPr>
          <w:rFonts w:ascii="Aptos" w:hAnsi="Aptos"/>
        </w:rPr>
        <w:t>monitoring form</w:t>
      </w:r>
    </w:p>
    <w:p w14:paraId="14A0CFA1" w14:textId="6B5CBE15" w:rsidR="003D6CBD" w:rsidRPr="004A4E44" w:rsidRDefault="002D6ACD" w:rsidP="002D6ACD">
      <w:pPr>
        <w:pStyle w:val="ListParagraph"/>
        <w:numPr>
          <w:ilvl w:val="0"/>
          <w:numId w:val="12"/>
        </w:numPr>
        <w:spacing w:after="0" w:line="240" w:lineRule="auto"/>
        <w:rPr>
          <w:rFonts w:ascii="Aptos" w:hAnsi="Aptos"/>
        </w:rPr>
      </w:pPr>
      <w:r w:rsidRPr="004A4E44">
        <w:rPr>
          <w:rFonts w:ascii="Aptos" w:hAnsi="Aptos"/>
        </w:rPr>
        <w:t>A</w:t>
      </w:r>
      <w:r w:rsidR="00B935B8" w:rsidRPr="004A4E44">
        <w:rPr>
          <w:rFonts w:ascii="Aptos" w:hAnsi="Aptos"/>
        </w:rPr>
        <w:t xml:space="preserve">cademic transcripts </w:t>
      </w:r>
    </w:p>
    <w:p w14:paraId="160869AD" w14:textId="77777777" w:rsidR="002D6ACD" w:rsidRPr="004A4E44" w:rsidRDefault="002D6ACD" w:rsidP="002D6ACD">
      <w:pPr>
        <w:spacing w:after="0" w:line="240" w:lineRule="auto"/>
        <w:rPr>
          <w:rFonts w:ascii="Aptos" w:hAnsi="Aptos"/>
        </w:rPr>
      </w:pPr>
    </w:p>
    <w:p w14:paraId="63CDE373" w14:textId="6AA891AE" w:rsidR="00B935B8" w:rsidRPr="004A4E44" w:rsidRDefault="00B935B8" w:rsidP="003D6CBD">
      <w:pPr>
        <w:spacing w:after="0" w:line="240" w:lineRule="auto"/>
        <w:rPr>
          <w:rFonts w:ascii="Aptos" w:hAnsi="Aptos"/>
        </w:rPr>
      </w:pPr>
      <w:r w:rsidRPr="004A4E44">
        <w:rPr>
          <w:rFonts w:ascii="Aptos" w:hAnsi="Aptos"/>
        </w:rPr>
        <w:t>The</w:t>
      </w:r>
      <w:r w:rsidR="0064457A" w:rsidRPr="004A4E44">
        <w:rPr>
          <w:rFonts w:ascii="Aptos" w:hAnsi="Aptos"/>
        </w:rPr>
        <w:t xml:space="preserve"> academic transcripts wil</w:t>
      </w:r>
      <w:r w:rsidRPr="004A4E44">
        <w:rPr>
          <w:rFonts w:ascii="Aptos" w:hAnsi="Aptos"/>
        </w:rPr>
        <w:t xml:space="preserve">l be </w:t>
      </w:r>
      <w:r w:rsidR="002D6ACD" w:rsidRPr="004A4E44">
        <w:rPr>
          <w:rFonts w:ascii="Aptos" w:hAnsi="Aptos"/>
        </w:rPr>
        <w:t>viewed at a later stage by interviewers, should you reach stage 2 of the application process,</w:t>
      </w:r>
      <w:r w:rsidRPr="004A4E44">
        <w:rPr>
          <w:rFonts w:ascii="Aptos" w:hAnsi="Aptos"/>
        </w:rPr>
        <w:t xml:space="preserve"> to verify academic eligibility and qualification requirements</w:t>
      </w:r>
      <w:r w:rsidR="002D6ACD" w:rsidRPr="004A4E44">
        <w:rPr>
          <w:rFonts w:ascii="Aptos" w:hAnsi="Aptos"/>
        </w:rPr>
        <w:t>. They</w:t>
      </w:r>
      <w:r w:rsidRPr="004A4E44">
        <w:rPr>
          <w:rFonts w:ascii="Aptos" w:hAnsi="Aptos"/>
        </w:rPr>
        <w:t xml:space="preserve"> will not be used during</w:t>
      </w:r>
      <w:r w:rsidR="0064457A" w:rsidRPr="004A4E44">
        <w:rPr>
          <w:rFonts w:ascii="Aptos" w:hAnsi="Aptos"/>
        </w:rPr>
        <w:t xml:space="preserve"> </w:t>
      </w:r>
      <w:r w:rsidRPr="004A4E44">
        <w:rPr>
          <w:rFonts w:ascii="Aptos" w:hAnsi="Aptos"/>
        </w:rPr>
        <w:t>shortlisting.</w:t>
      </w:r>
      <w:r w:rsidR="0064457A" w:rsidRPr="004A4E44">
        <w:rPr>
          <w:rFonts w:ascii="Aptos" w:hAnsi="Aptos"/>
        </w:rPr>
        <w:t xml:space="preserve">  Should you reach the final stage of the competition, you will be required to complete a formal institutional application, including providing supporting documentation. At th</w:t>
      </w:r>
      <w:r w:rsidR="00F62394">
        <w:rPr>
          <w:rFonts w:ascii="Aptos" w:hAnsi="Aptos"/>
        </w:rPr>
        <w:t>at</w:t>
      </w:r>
      <w:r w:rsidR="0064457A" w:rsidRPr="004A4E44">
        <w:rPr>
          <w:rFonts w:ascii="Aptos" w:hAnsi="Aptos"/>
        </w:rPr>
        <w:t xml:space="preserve"> stage checks will be carried out, including assessing residency to ensure you are eligible for UK Home fee status.</w:t>
      </w:r>
    </w:p>
    <w:p w14:paraId="6DC04A42" w14:textId="77777777" w:rsidR="002D6ACD" w:rsidRPr="004A4E44" w:rsidRDefault="002D6ACD" w:rsidP="003D6CBD">
      <w:pPr>
        <w:spacing w:after="0" w:line="240" w:lineRule="auto"/>
        <w:rPr>
          <w:rFonts w:ascii="Aptos" w:hAnsi="Aptos"/>
        </w:rPr>
      </w:pPr>
    </w:p>
    <w:p w14:paraId="6C9B959B" w14:textId="317D028D" w:rsidR="00B935B8" w:rsidRPr="004A4E44" w:rsidRDefault="00B935B8" w:rsidP="003D6CBD">
      <w:pPr>
        <w:spacing w:after="0" w:line="240" w:lineRule="auto"/>
        <w:rPr>
          <w:rFonts w:ascii="Aptos" w:hAnsi="Aptos"/>
        </w:rPr>
      </w:pPr>
      <w:r w:rsidRPr="004A4E44">
        <w:rPr>
          <w:rFonts w:ascii="Aptos" w:hAnsi="Aptos"/>
        </w:rPr>
        <w:t xml:space="preserve">Please </w:t>
      </w:r>
      <w:r w:rsidR="0064457A" w:rsidRPr="004A4E44">
        <w:rPr>
          <w:rFonts w:ascii="Aptos" w:hAnsi="Aptos"/>
        </w:rPr>
        <w:t xml:space="preserve">strictly </w:t>
      </w:r>
      <w:r w:rsidRPr="004A4E44">
        <w:rPr>
          <w:rFonts w:ascii="Aptos" w:hAnsi="Aptos"/>
        </w:rPr>
        <w:t>adhere to the stated word limits for each section, as applications exceeding these limits may not be considered in</w:t>
      </w:r>
      <w:r w:rsidR="002D6ACD" w:rsidRPr="004A4E44">
        <w:rPr>
          <w:rFonts w:ascii="Aptos" w:hAnsi="Aptos"/>
        </w:rPr>
        <w:t xml:space="preserve"> full</w:t>
      </w:r>
      <w:r w:rsidRPr="004A4E44">
        <w:rPr>
          <w:rFonts w:ascii="Aptos" w:hAnsi="Aptos"/>
        </w:rPr>
        <w:t xml:space="preserve">. </w:t>
      </w:r>
    </w:p>
    <w:p w14:paraId="2E0FDF03" w14:textId="77777777" w:rsidR="00F62394" w:rsidRDefault="00F62394" w:rsidP="002D6ACD">
      <w:pPr>
        <w:spacing w:after="0" w:line="240" w:lineRule="auto"/>
        <w:rPr>
          <w:rFonts w:ascii="Aptos" w:hAnsi="Aptos"/>
        </w:rPr>
      </w:pPr>
    </w:p>
    <w:p w14:paraId="27C74B8E" w14:textId="74E3254C" w:rsidR="00B935B8" w:rsidRPr="004A4E44" w:rsidRDefault="00B935B8" w:rsidP="002D6ACD">
      <w:pPr>
        <w:spacing w:after="0" w:line="240" w:lineRule="auto"/>
        <w:rPr>
          <w:rFonts w:ascii="Aptos" w:hAnsi="Aptos"/>
        </w:rPr>
      </w:pPr>
      <w:r w:rsidRPr="004A4E44">
        <w:rPr>
          <w:rFonts w:ascii="Aptos" w:hAnsi="Aptos"/>
        </w:rPr>
        <w:t>Completed application forms and supporting documents must be submitted by email</w:t>
      </w:r>
      <w:r w:rsidR="00DD263B" w:rsidRPr="004A4E44">
        <w:rPr>
          <w:rFonts w:ascii="Aptos" w:hAnsi="Aptos"/>
        </w:rPr>
        <w:t xml:space="preserve"> to: </w:t>
      </w:r>
      <w:hyperlink r:id="rId8" w:history="1">
        <w:r w:rsidR="0064457A" w:rsidRPr="004A4E44">
          <w:rPr>
            <w:rStyle w:val="Hyperlink"/>
            <w:rFonts w:ascii="Aptos" w:hAnsi="Aptos"/>
          </w:rPr>
          <w:t>EngBioDFA@royalholloway.ac.uk</w:t>
        </w:r>
      </w:hyperlink>
      <w:r w:rsidR="0064457A" w:rsidRPr="004A4E44">
        <w:rPr>
          <w:rFonts w:ascii="Aptos" w:hAnsi="Aptos"/>
        </w:rPr>
        <w:t xml:space="preserve"> by </w:t>
      </w:r>
      <w:r w:rsidR="0064457A" w:rsidRPr="00F62394">
        <w:rPr>
          <w:rFonts w:ascii="Aptos" w:hAnsi="Aptos"/>
          <w:b/>
          <w:bCs/>
          <w:color w:val="C00000"/>
        </w:rPr>
        <w:t xml:space="preserve">23.59 </w:t>
      </w:r>
      <w:r w:rsidR="00D1469A">
        <w:rPr>
          <w:rFonts w:ascii="Aptos" w:hAnsi="Aptos"/>
          <w:b/>
          <w:bCs/>
          <w:color w:val="C00000"/>
        </w:rPr>
        <w:t>BST</w:t>
      </w:r>
      <w:r w:rsidR="0064457A" w:rsidRPr="00F62394">
        <w:rPr>
          <w:rFonts w:ascii="Aptos" w:hAnsi="Aptos"/>
          <w:b/>
          <w:bCs/>
          <w:color w:val="C00000"/>
        </w:rPr>
        <w:t xml:space="preserve"> </w:t>
      </w:r>
      <w:r w:rsidR="002824A0" w:rsidRPr="00F62394">
        <w:rPr>
          <w:rFonts w:ascii="Aptos" w:hAnsi="Aptos"/>
          <w:b/>
          <w:bCs/>
          <w:color w:val="C00000"/>
        </w:rPr>
        <w:t>Sunday 12 April</w:t>
      </w:r>
      <w:r w:rsidR="00D1469A">
        <w:rPr>
          <w:rFonts w:ascii="Aptos" w:hAnsi="Aptos"/>
          <w:b/>
          <w:bCs/>
          <w:color w:val="C00000"/>
        </w:rPr>
        <w:t xml:space="preserve"> 2026</w:t>
      </w:r>
    </w:p>
    <w:p w14:paraId="00CD341B" w14:textId="77777777" w:rsidR="002D6ACD" w:rsidRPr="004A4E44" w:rsidRDefault="002D6ACD" w:rsidP="002D6ACD">
      <w:pPr>
        <w:spacing w:after="0" w:line="240" w:lineRule="auto"/>
        <w:rPr>
          <w:rFonts w:ascii="Aptos" w:hAnsi="Aptos"/>
        </w:rPr>
      </w:pPr>
    </w:p>
    <w:p w14:paraId="5863B085" w14:textId="291C5DF1" w:rsidR="00EB6C74" w:rsidRPr="004A4E44" w:rsidRDefault="00EC4A4A" w:rsidP="002D6ACD">
      <w:pPr>
        <w:pStyle w:val="Heading1"/>
        <w:spacing w:before="0" w:line="240" w:lineRule="auto"/>
        <w:rPr>
          <w:rFonts w:ascii="Aptos" w:hAnsi="Aptos"/>
        </w:rPr>
      </w:pPr>
      <w:r w:rsidRPr="004A4E44">
        <w:rPr>
          <w:rFonts w:ascii="Aptos" w:hAnsi="Aptos"/>
        </w:rPr>
        <w:t>Section 1: Your name and email contact</w:t>
      </w:r>
    </w:p>
    <w:p w14:paraId="7A8FDDBB" w14:textId="0D4282BA" w:rsidR="00F95E4E" w:rsidRPr="004A4E44" w:rsidRDefault="00F95E4E" w:rsidP="00F63714">
      <w:pPr>
        <w:rPr>
          <w:rFonts w:ascii="Aptos" w:hAnsi="Aptos"/>
          <w:b/>
          <w:bCs/>
        </w:rPr>
      </w:pPr>
      <w:r w:rsidRPr="004A4E44">
        <w:rPr>
          <w:rFonts w:ascii="Aptos" w:hAnsi="Aptos"/>
          <w:b/>
          <w:bCs/>
        </w:rPr>
        <w:t>NB</w:t>
      </w:r>
      <w:r w:rsidR="007408EA" w:rsidRPr="004A4E44">
        <w:rPr>
          <w:rFonts w:ascii="Aptos" w:hAnsi="Aptos"/>
          <w:b/>
          <w:bCs/>
        </w:rPr>
        <w:t xml:space="preserve"> t</w:t>
      </w:r>
      <w:r w:rsidRPr="004A4E44">
        <w:rPr>
          <w:rFonts w:ascii="Aptos" w:hAnsi="Aptos"/>
          <w:b/>
          <w:bCs/>
        </w:rPr>
        <w:t>his information will be hidden from assessors during the shortlisting process</w:t>
      </w:r>
    </w:p>
    <w:p w14:paraId="568FAEB5" w14:textId="26F75BF7" w:rsidR="007F7BFC" w:rsidRPr="004A4E44" w:rsidRDefault="007F7BFC" w:rsidP="00F63714">
      <w:pPr>
        <w:rPr>
          <w:rFonts w:ascii="Aptos" w:hAnsi="Aptos"/>
          <w:b/>
          <w:bCs/>
        </w:rPr>
      </w:pPr>
      <w:r w:rsidRPr="004A4E44">
        <w:rPr>
          <w:rFonts w:ascii="Aptos" w:hAnsi="Aptos"/>
          <w:b/>
          <w:bCs/>
        </w:rPr>
        <w:t>Please provide your name</w:t>
      </w:r>
      <w:r w:rsidR="00225E34" w:rsidRPr="004A4E44">
        <w:rPr>
          <w:rFonts w:ascii="Aptos" w:hAnsi="Aptos"/>
          <w:b/>
          <w:bCs/>
        </w:rPr>
        <w:t>:</w:t>
      </w:r>
    </w:p>
    <w:tbl>
      <w:tblPr>
        <w:tblStyle w:val="TableGrid"/>
        <w:tblW w:w="0" w:type="auto"/>
        <w:tblLook w:val="04A0" w:firstRow="1" w:lastRow="0" w:firstColumn="1" w:lastColumn="0" w:noHBand="0" w:noVBand="1"/>
      </w:tblPr>
      <w:tblGrid>
        <w:gridCol w:w="8640"/>
      </w:tblGrid>
      <w:tr w:rsidR="00225E34" w:rsidRPr="004A4E44" w14:paraId="5F32212E" w14:textId="77777777" w:rsidTr="009362CD">
        <w:tc>
          <w:tcPr>
            <w:tcW w:w="8640" w:type="dxa"/>
          </w:tcPr>
          <w:p w14:paraId="6FFD3048" w14:textId="77777777" w:rsidR="00225E34" w:rsidRPr="004A4E44" w:rsidRDefault="00225E34" w:rsidP="009362CD">
            <w:pPr>
              <w:rPr>
                <w:rFonts w:ascii="Aptos" w:hAnsi="Aptos"/>
              </w:rPr>
            </w:pPr>
            <w:r w:rsidRPr="004A4E44">
              <w:rPr>
                <w:rFonts w:ascii="Aptos" w:hAnsi="Aptos"/>
              </w:rPr>
              <w:br/>
            </w:r>
          </w:p>
        </w:tc>
      </w:tr>
    </w:tbl>
    <w:p w14:paraId="3599A42A" w14:textId="3B083075" w:rsidR="007F7BFC" w:rsidRPr="004A4E44" w:rsidRDefault="007F7BFC" w:rsidP="00F63714">
      <w:pPr>
        <w:rPr>
          <w:rFonts w:ascii="Aptos" w:hAnsi="Aptos"/>
          <w:b/>
          <w:bCs/>
        </w:rPr>
      </w:pPr>
      <w:r w:rsidRPr="004A4E44">
        <w:rPr>
          <w:rFonts w:ascii="Aptos" w:hAnsi="Aptos"/>
          <w:b/>
          <w:bCs/>
        </w:rPr>
        <w:t>Please provide your contact email address</w:t>
      </w:r>
      <w:r w:rsidR="009F5172" w:rsidRPr="004A4E44">
        <w:rPr>
          <w:rFonts w:ascii="Aptos" w:hAnsi="Aptos"/>
          <w:b/>
          <w:bCs/>
        </w:rPr>
        <w:t>:</w:t>
      </w:r>
    </w:p>
    <w:tbl>
      <w:tblPr>
        <w:tblStyle w:val="TableGrid"/>
        <w:tblW w:w="0" w:type="auto"/>
        <w:tblLook w:val="04A0" w:firstRow="1" w:lastRow="0" w:firstColumn="1" w:lastColumn="0" w:noHBand="0" w:noVBand="1"/>
      </w:tblPr>
      <w:tblGrid>
        <w:gridCol w:w="8640"/>
      </w:tblGrid>
      <w:tr w:rsidR="00225E34" w:rsidRPr="004A4E44" w14:paraId="6496FF67" w14:textId="77777777" w:rsidTr="009362CD">
        <w:tc>
          <w:tcPr>
            <w:tcW w:w="8640" w:type="dxa"/>
          </w:tcPr>
          <w:p w14:paraId="1BCEB8DF" w14:textId="77777777" w:rsidR="00225E34" w:rsidRPr="004A4E44" w:rsidRDefault="00225E34" w:rsidP="009362CD">
            <w:pPr>
              <w:rPr>
                <w:rFonts w:ascii="Aptos" w:hAnsi="Aptos"/>
              </w:rPr>
            </w:pPr>
            <w:r w:rsidRPr="004A4E44">
              <w:rPr>
                <w:rFonts w:ascii="Aptos" w:hAnsi="Aptos"/>
              </w:rPr>
              <w:br/>
            </w:r>
          </w:p>
        </w:tc>
      </w:tr>
    </w:tbl>
    <w:p w14:paraId="5896B085" w14:textId="1C4F3D73" w:rsidR="007408EA" w:rsidRPr="004A4E44" w:rsidRDefault="007408EA" w:rsidP="007408EA">
      <w:pPr>
        <w:pStyle w:val="Heading1"/>
        <w:spacing w:line="240" w:lineRule="auto"/>
        <w:rPr>
          <w:rFonts w:ascii="Aptos" w:hAnsi="Aptos"/>
        </w:rPr>
      </w:pPr>
      <w:r w:rsidRPr="004A4E44">
        <w:rPr>
          <w:rFonts w:ascii="Aptos" w:hAnsi="Aptos"/>
        </w:rPr>
        <w:lastRenderedPageBreak/>
        <w:t>Section 2: Project Preferences</w:t>
      </w:r>
    </w:p>
    <w:p w14:paraId="7189C226" w14:textId="77777777" w:rsidR="004A4E44" w:rsidRPr="004A4E44" w:rsidRDefault="004A4E44" w:rsidP="004A4E44">
      <w:pPr>
        <w:spacing w:after="0" w:line="240" w:lineRule="auto"/>
      </w:pPr>
    </w:p>
    <w:p w14:paraId="27FECBA3" w14:textId="77777777" w:rsidR="007408EA" w:rsidRPr="004A4E44" w:rsidRDefault="007408EA" w:rsidP="004A4E44">
      <w:pPr>
        <w:pStyle w:val="Heading3"/>
        <w:spacing w:before="0" w:line="240" w:lineRule="auto"/>
        <w:rPr>
          <w:rFonts w:ascii="Aptos" w:hAnsi="Aptos"/>
          <w:sz w:val="24"/>
          <w:szCs w:val="24"/>
        </w:rPr>
      </w:pPr>
      <w:r w:rsidRPr="004A4E44">
        <w:rPr>
          <w:rFonts w:ascii="Aptos" w:hAnsi="Aptos"/>
          <w:sz w:val="24"/>
          <w:szCs w:val="24"/>
        </w:rPr>
        <w:t>Project Choice 1</w:t>
      </w:r>
    </w:p>
    <w:p w14:paraId="02C423B1" w14:textId="77777777" w:rsidR="004A4E44" w:rsidRPr="004A4E44" w:rsidRDefault="004A4E44" w:rsidP="004A4E44">
      <w:pPr>
        <w:spacing w:after="0" w:line="240" w:lineRule="auto"/>
        <w:rPr>
          <w:rFonts w:ascii="Aptos" w:hAnsi="Aptos"/>
          <w:b/>
          <w:bCs/>
        </w:rPr>
      </w:pPr>
    </w:p>
    <w:p w14:paraId="0C4D38E0" w14:textId="171E5C35" w:rsidR="004A4E44" w:rsidRPr="004A4E44" w:rsidRDefault="004A4E44" w:rsidP="004A4E44">
      <w:pPr>
        <w:spacing w:after="0" w:line="240" w:lineRule="auto"/>
        <w:rPr>
          <w:rFonts w:ascii="Aptos" w:hAnsi="Aptos"/>
          <w:b/>
          <w:bCs/>
        </w:rPr>
      </w:pPr>
      <w:r w:rsidRPr="004A4E44">
        <w:rPr>
          <w:rFonts w:ascii="Aptos" w:hAnsi="Aptos"/>
          <w:b/>
          <w:bCs/>
        </w:rPr>
        <w:t>Project code:</w:t>
      </w:r>
    </w:p>
    <w:tbl>
      <w:tblPr>
        <w:tblStyle w:val="TableGrid"/>
        <w:tblW w:w="0" w:type="auto"/>
        <w:tblLook w:val="04A0" w:firstRow="1" w:lastRow="0" w:firstColumn="1" w:lastColumn="0" w:noHBand="0" w:noVBand="1"/>
      </w:tblPr>
      <w:tblGrid>
        <w:gridCol w:w="2689"/>
      </w:tblGrid>
      <w:tr w:rsidR="004A4E44" w:rsidRPr="004A4E44" w14:paraId="69DC9B3F" w14:textId="77777777" w:rsidTr="004A4E44">
        <w:tc>
          <w:tcPr>
            <w:tcW w:w="2689" w:type="dxa"/>
            <w:vAlign w:val="center"/>
          </w:tcPr>
          <w:p w14:paraId="3CBAEB2B" w14:textId="77777777" w:rsidR="004A4E44" w:rsidRPr="004A4E44" w:rsidRDefault="004A4E44" w:rsidP="004A4E44">
            <w:pPr>
              <w:rPr>
                <w:rFonts w:ascii="Aptos" w:hAnsi="Aptos"/>
              </w:rPr>
            </w:pPr>
            <w:r w:rsidRPr="004A4E44">
              <w:rPr>
                <w:rFonts w:ascii="Aptos" w:hAnsi="Aptos"/>
              </w:rPr>
              <w:br/>
            </w:r>
          </w:p>
        </w:tc>
      </w:tr>
    </w:tbl>
    <w:p w14:paraId="4C2707B4" w14:textId="77777777" w:rsidR="004A4E44" w:rsidRPr="004A4E44" w:rsidRDefault="004A4E44" w:rsidP="004A4E44">
      <w:pPr>
        <w:spacing w:after="0" w:line="240" w:lineRule="auto"/>
        <w:rPr>
          <w:rFonts w:ascii="Aptos" w:hAnsi="Aptos"/>
          <w:b/>
          <w:bCs/>
        </w:rPr>
      </w:pPr>
    </w:p>
    <w:p w14:paraId="74D70693" w14:textId="17ABEF7D" w:rsidR="007408EA" w:rsidRPr="004A4E44" w:rsidRDefault="007408EA" w:rsidP="004A4E44">
      <w:pPr>
        <w:spacing w:after="0" w:line="240" w:lineRule="auto"/>
        <w:rPr>
          <w:rFonts w:ascii="Aptos" w:hAnsi="Aptos"/>
        </w:rPr>
      </w:pPr>
      <w:r w:rsidRPr="004A4E44">
        <w:rPr>
          <w:rFonts w:ascii="Aptos" w:hAnsi="Aptos"/>
          <w:b/>
          <w:bCs/>
        </w:rPr>
        <w:t xml:space="preserve">Project </w:t>
      </w:r>
      <w:r w:rsidR="004A4E44" w:rsidRPr="004A4E44">
        <w:rPr>
          <w:rFonts w:ascii="Aptos" w:hAnsi="Aptos"/>
          <w:b/>
          <w:bCs/>
        </w:rPr>
        <w:t>t</w:t>
      </w:r>
      <w:r w:rsidRPr="004A4E44">
        <w:rPr>
          <w:rFonts w:ascii="Aptos" w:hAnsi="Aptos"/>
          <w:b/>
          <w:bCs/>
        </w:rPr>
        <w:t>itle</w:t>
      </w:r>
      <w:r w:rsidRPr="004A4E44">
        <w:rPr>
          <w:rFonts w:ascii="Aptos" w:hAnsi="Aptos"/>
        </w:rPr>
        <w:t>:</w:t>
      </w:r>
    </w:p>
    <w:tbl>
      <w:tblPr>
        <w:tblStyle w:val="TableGrid"/>
        <w:tblW w:w="0" w:type="auto"/>
        <w:tblLook w:val="04A0" w:firstRow="1" w:lastRow="0" w:firstColumn="1" w:lastColumn="0" w:noHBand="0" w:noVBand="1"/>
      </w:tblPr>
      <w:tblGrid>
        <w:gridCol w:w="8640"/>
      </w:tblGrid>
      <w:tr w:rsidR="007408EA" w:rsidRPr="004A4E44" w14:paraId="207F892E" w14:textId="77777777" w:rsidTr="00413AC1">
        <w:tc>
          <w:tcPr>
            <w:tcW w:w="8640" w:type="dxa"/>
          </w:tcPr>
          <w:p w14:paraId="782437D9" w14:textId="77777777" w:rsidR="007408EA" w:rsidRPr="004A4E44" w:rsidRDefault="007408EA" w:rsidP="004A4E44">
            <w:pPr>
              <w:rPr>
                <w:rFonts w:ascii="Aptos" w:hAnsi="Aptos"/>
              </w:rPr>
            </w:pPr>
            <w:bookmarkStart w:id="0" w:name="_Hlk223423081"/>
            <w:r w:rsidRPr="004A4E44">
              <w:rPr>
                <w:rFonts w:ascii="Aptos" w:hAnsi="Aptos"/>
              </w:rPr>
              <w:br/>
            </w:r>
          </w:p>
        </w:tc>
      </w:tr>
      <w:bookmarkEnd w:id="0"/>
    </w:tbl>
    <w:p w14:paraId="57BE5B3D" w14:textId="77777777" w:rsidR="007408EA" w:rsidRPr="004A4E44" w:rsidRDefault="007408EA" w:rsidP="00DE3AE1">
      <w:pPr>
        <w:spacing w:after="0" w:line="240" w:lineRule="auto"/>
        <w:rPr>
          <w:rFonts w:ascii="Aptos" w:hAnsi="Aptos"/>
        </w:rPr>
      </w:pPr>
    </w:p>
    <w:p w14:paraId="37422A1F" w14:textId="408A463A" w:rsidR="004A4E44" w:rsidRPr="004A4E44" w:rsidRDefault="004A4E44" w:rsidP="004A4E44">
      <w:pPr>
        <w:pStyle w:val="Heading3"/>
        <w:spacing w:before="0" w:line="240" w:lineRule="auto"/>
        <w:rPr>
          <w:rFonts w:ascii="Aptos" w:hAnsi="Aptos"/>
          <w:sz w:val="24"/>
          <w:szCs w:val="24"/>
        </w:rPr>
      </w:pPr>
      <w:r w:rsidRPr="004A4E44">
        <w:rPr>
          <w:rFonts w:ascii="Aptos" w:hAnsi="Aptos"/>
          <w:sz w:val="24"/>
          <w:szCs w:val="24"/>
        </w:rPr>
        <w:t>Project Choice 2 (optional)</w:t>
      </w:r>
    </w:p>
    <w:p w14:paraId="0056CA19" w14:textId="77777777" w:rsidR="004A4E44" w:rsidRPr="004A4E44" w:rsidRDefault="004A4E44" w:rsidP="004A4E44">
      <w:pPr>
        <w:spacing w:after="0" w:line="240" w:lineRule="auto"/>
        <w:rPr>
          <w:rFonts w:ascii="Aptos" w:hAnsi="Aptos"/>
          <w:b/>
          <w:bCs/>
        </w:rPr>
      </w:pPr>
    </w:p>
    <w:p w14:paraId="1C93C49A" w14:textId="77777777" w:rsidR="004A4E44" w:rsidRPr="004A4E44" w:rsidRDefault="004A4E44" w:rsidP="004A4E44">
      <w:pPr>
        <w:spacing w:after="0" w:line="240" w:lineRule="auto"/>
        <w:rPr>
          <w:rFonts w:ascii="Aptos" w:hAnsi="Aptos"/>
          <w:b/>
          <w:bCs/>
        </w:rPr>
      </w:pPr>
      <w:r w:rsidRPr="004A4E44">
        <w:rPr>
          <w:rFonts w:ascii="Aptos" w:hAnsi="Aptos"/>
          <w:b/>
          <w:bCs/>
        </w:rPr>
        <w:t>Project code:</w:t>
      </w:r>
    </w:p>
    <w:tbl>
      <w:tblPr>
        <w:tblStyle w:val="TableGrid"/>
        <w:tblW w:w="0" w:type="auto"/>
        <w:tblLook w:val="04A0" w:firstRow="1" w:lastRow="0" w:firstColumn="1" w:lastColumn="0" w:noHBand="0" w:noVBand="1"/>
      </w:tblPr>
      <w:tblGrid>
        <w:gridCol w:w="2689"/>
      </w:tblGrid>
      <w:tr w:rsidR="004A4E44" w:rsidRPr="004A4E44" w14:paraId="0AEEF7D4" w14:textId="77777777" w:rsidTr="003B71A5">
        <w:tc>
          <w:tcPr>
            <w:tcW w:w="2689" w:type="dxa"/>
            <w:vAlign w:val="center"/>
          </w:tcPr>
          <w:p w14:paraId="6BE9FF2B" w14:textId="77777777" w:rsidR="004A4E44" w:rsidRPr="004A4E44" w:rsidRDefault="004A4E44" w:rsidP="003B71A5">
            <w:pPr>
              <w:rPr>
                <w:rFonts w:ascii="Aptos" w:hAnsi="Aptos"/>
              </w:rPr>
            </w:pPr>
            <w:r w:rsidRPr="004A4E44">
              <w:rPr>
                <w:rFonts w:ascii="Aptos" w:hAnsi="Aptos"/>
              </w:rPr>
              <w:br/>
            </w:r>
          </w:p>
        </w:tc>
      </w:tr>
    </w:tbl>
    <w:p w14:paraId="0CA64660" w14:textId="77777777" w:rsidR="004A4E44" w:rsidRPr="004A4E44" w:rsidRDefault="004A4E44" w:rsidP="004A4E44">
      <w:pPr>
        <w:spacing w:after="0" w:line="240" w:lineRule="auto"/>
        <w:rPr>
          <w:rFonts w:ascii="Aptos" w:hAnsi="Aptos"/>
          <w:b/>
          <w:bCs/>
        </w:rPr>
      </w:pPr>
    </w:p>
    <w:p w14:paraId="61E699DA" w14:textId="1E0BF35B" w:rsidR="004A4E44" w:rsidRPr="004A4E44" w:rsidRDefault="004A4E44" w:rsidP="004A4E44">
      <w:pPr>
        <w:spacing w:after="0" w:line="240" w:lineRule="auto"/>
        <w:rPr>
          <w:rFonts w:ascii="Aptos" w:hAnsi="Aptos"/>
        </w:rPr>
      </w:pPr>
      <w:r w:rsidRPr="004A4E44">
        <w:rPr>
          <w:rFonts w:ascii="Aptos" w:hAnsi="Aptos"/>
          <w:b/>
          <w:bCs/>
        </w:rPr>
        <w:t>Project title</w:t>
      </w:r>
      <w:r w:rsidRPr="004A4E44">
        <w:rPr>
          <w:rFonts w:ascii="Aptos" w:hAnsi="Aptos"/>
        </w:rPr>
        <w:t>:</w:t>
      </w:r>
    </w:p>
    <w:tbl>
      <w:tblPr>
        <w:tblStyle w:val="TableGrid"/>
        <w:tblW w:w="0" w:type="auto"/>
        <w:tblLook w:val="04A0" w:firstRow="1" w:lastRow="0" w:firstColumn="1" w:lastColumn="0" w:noHBand="0" w:noVBand="1"/>
      </w:tblPr>
      <w:tblGrid>
        <w:gridCol w:w="8640"/>
      </w:tblGrid>
      <w:tr w:rsidR="004A4E44" w:rsidRPr="004A4E44" w14:paraId="059FA029" w14:textId="77777777" w:rsidTr="003B71A5">
        <w:tc>
          <w:tcPr>
            <w:tcW w:w="8640" w:type="dxa"/>
          </w:tcPr>
          <w:p w14:paraId="66A93D40" w14:textId="77777777" w:rsidR="004A4E44" w:rsidRPr="004A4E44" w:rsidRDefault="004A4E44" w:rsidP="003B71A5">
            <w:pPr>
              <w:rPr>
                <w:rFonts w:ascii="Aptos" w:hAnsi="Aptos"/>
              </w:rPr>
            </w:pPr>
            <w:r w:rsidRPr="004A4E44">
              <w:rPr>
                <w:rFonts w:ascii="Aptos" w:hAnsi="Aptos"/>
              </w:rPr>
              <w:br/>
            </w:r>
          </w:p>
        </w:tc>
      </w:tr>
    </w:tbl>
    <w:p w14:paraId="612082AE" w14:textId="77777777" w:rsidR="004A4E44" w:rsidRPr="004A4E44" w:rsidRDefault="004A4E44" w:rsidP="004A4E44">
      <w:pPr>
        <w:spacing w:after="0" w:line="240" w:lineRule="auto"/>
        <w:rPr>
          <w:rFonts w:ascii="Aptos" w:hAnsi="Aptos"/>
        </w:rPr>
      </w:pPr>
    </w:p>
    <w:p w14:paraId="2A680F7D" w14:textId="77777777" w:rsidR="004A4E44" w:rsidRPr="004A4E44" w:rsidRDefault="004A4E44" w:rsidP="004A4E44">
      <w:pPr>
        <w:spacing w:after="0" w:line="240" w:lineRule="auto"/>
        <w:rPr>
          <w:rFonts w:ascii="Aptos" w:hAnsi="Aptos"/>
        </w:rPr>
      </w:pPr>
    </w:p>
    <w:p w14:paraId="0377D0E3" w14:textId="275643B2" w:rsidR="00EB6C74" w:rsidRPr="004A4E44" w:rsidRDefault="00DE3AE1" w:rsidP="004A4E44">
      <w:pPr>
        <w:pStyle w:val="Heading1"/>
        <w:spacing w:before="0" w:line="240" w:lineRule="auto"/>
        <w:rPr>
          <w:rFonts w:ascii="Aptos" w:hAnsi="Aptos"/>
        </w:rPr>
      </w:pPr>
      <w:r w:rsidRPr="004A4E44">
        <w:rPr>
          <w:rFonts w:ascii="Aptos" w:hAnsi="Aptos"/>
        </w:rPr>
        <w:t xml:space="preserve">Section </w:t>
      </w:r>
      <w:r w:rsidR="007408EA" w:rsidRPr="004A4E44">
        <w:rPr>
          <w:rFonts w:ascii="Aptos" w:hAnsi="Aptos"/>
        </w:rPr>
        <w:t>3</w:t>
      </w:r>
      <w:r w:rsidRPr="004A4E44">
        <w:rPr>
          <w:rFonts w:ascii="Aptos" w:hAnsi="Aptos"/>
        </w:rPr>
        <w:t>: Eligibility for Home Studentship</w:t>
      </w:r>
    </w:p>
    <w:p w14:paraId="0C3C499B" w14:textId="48611B28" w:rsidR="002D6ACD" w:rsidRPr="004A4E44" w:rsidRDefault="002D6ACD" w:rsidP="007408EA">
      <w:pPr>
        <w:spacing w:line="240" w:lineRule="auto"/>
        <w:rPr>
          <w:rFonts w:ascii="Aptos" w:hAnsi="Aptos"/>
          <w:b/>
          <w:bCs/>
          <w:sz w:val="24"/>
          <w:szCs w:val="24"/>
        </w:rPr>
      </w:pPr>
      <w:r w:rsidRPr="004A4E44">
        <w:rPr>
          <w:rFonts w:ascii="Aptos" w:hAnsi="Aptos"/>
          <w:b/>
          <w:bCs/>
          <w:sz w:val="24"/>
          <w:szCs w:val="24"/>
        </w:rPr>
        <w:t xml:space="preserve">NB these studentships are </w:t>
      </w:r>
      <w:r w:rsidRPr="004A4E44">
        <w:rPr>
          <w:rFonts w:ascii="Aptos" w:hAnsi="Aptos"/>
          <w:b/>
          <w:bCs/>
          <w:i/>
          <w:iCs/>
          <w:sz w:val="24"/>
          <w:szCs w:val="24"/>
        </w:rPr>
        <w:t>only</w:t>
      </w:r>
      <w:r w:rsidRPr="004A4E44">
        <w:rPr>
          <w:rFonts w:ascii="Aptos" w:hAnsi="Aptos"/>
          <w:b/>
          <w:bCs/>
          <w:sz w:val="24"/>
          <w:szCs w:val="24"/>
        </w:rPr>
        <w:t xml:space="preserve"> available for Home fee status students</w:t>
      </w:r>
    </w:p>
    <w:p w14:paraId="4B14625E" w14:textId="28C91AD8" w:rsidR="00B20292" w:rsidRPr="004A4E44" w:rsidRDefault="00A85AB9" w:rsidP="007408EA">
      <w:pPr>
        <w:spacing w:line="240" w:lineRule="auto"/>
        <w:rPr>
          <w:rFonts w:ascii="Aptos" w:hAnsi="Aptos"/>
        </w:rPr>
      </w:pPr>
      <w:r w:rsidRPr="004A4E44">
        <w:rPr>
          <w:rFonts w:ascii="Aptos" w:hAnsi="Aptos"/>
        </w:rPr>
        <w:t xml:space="preserve">You are normally eligible for Home </w:t>
      </w:r>
      <w:r w:rsidR="00F62394">
        <w:rPr>
          <w:rFonts w:ascii="Aptos" w:hAnsi="Aptos"/>
        </w:rPr>
        <w:t xml:space="preserve">fee </w:t>
      </w:r>
      <w:r w:rsidRPr="004A4E44">
        <w:rPr>
          <w:rFonts w:ascii="Aptos" w:hAnsi="Aptos"/>
        </w:rPr>
        <w:t>status if you</w:t>
      </w:r>
      <w:r w:rsidR="00712C0F" w:rsidRPr="004A4E44">
        <w:rPr>
          <w:rFonts w:ascii="Aptos" w:hAnsi="Aptos"/>
        </w:rPr>
        <w:t xml:space="preserve"> </w:t>
      </w:r>
      <w:r w:rsidR="00B20292" w:rsidRPr="004A4E44">
        <w:rPr>
          <w:rFonts w:ascii="Aptos" w:hAnsi="Aptos"/>
        </w:rPr>
        <w:t>meet one of these criteria:</w:t>
      </w:r>
    </w:p>
    <w:p w14:paraId="680E821E" w14:textId="2C38253E" w:rsidR="00B20292" w:rsidRPr="004A4E44" w:rsidRDefault="00712C0F" w:rsidP="007408EA">
      <w:pPr>
        <w:numPr>
          <w:ilvl w:val="0"/>
          <w:numId w:val="11"/>
        </w:numPr>
        <w:spacing w:line="240" w:lineRule="auto"/>
        <w:rPr>
          <w:rFonts w:ascii="Aptos" w:hAnsi="Aptos"/>
        </w:rPr>
      </w:pPr>
      <w:r w:rsidRPr="004A4E44">
        <w:rPr>
          <w:rFonts w:ascii="Aptos" w:hAnsi="Aptos"/>
        </w:rPr>
        <w:t>You are</w:t>
      </w:r>
      <w:r w:rsidR="00B20292" w:rsidRPr="004A4E44">
        <w:rPr>
          <w:rFonts w:ascii="Aptos" w:hAnsi="Aptos"/>
        </w:rPr>
        <w:t xml:space="preserve"> a UK national (meeting residency requirements)</w:t>
      </w:r>
    </w:p>
    <w:p w14:paraId="0FA2AE2A" w14:textId="03146FBE" w:rsidR="00B20292" w:rsidRPr="004A4E44" w:rsidRDefault="00712C0F" w:rsidP="007408EA">
      <w:pPr>
        <w:numPr>
          <w:ilvl w:val="0"/>
          <w:numId w:val="11"/>
        </w:numPr>
        <w:spacing w:line="240" w:lineRule="auto"/>
        <w:rPr>
          <w:rFonts w:ascii="Aptos" w:hAnsi="Aptos"/>
        </w:rPr>
      </w:pPr>
      <w:r w:rsidRPr="004A4E44">
        <w:rPr>
          <w:rFonts w:ascii="Aptos" w:hAnsi="Aptos"/>
        </w:rPr>
        <w:t>You have</w:t>
      </w:r>
      <w:r w:rsidR="00B20292" w:rsidRPr="004A4E44">
        <w:rPr>
          <w:rFonts w:ascii="Aptos" w:hAnsi="Aptos"/>
        </w:rPr>
        <w:t xml:space="preserve"> settled status</w:t>
      </w:r>
    </w:p>
    <w:p w14:paraId="6F003EFF" w14:textId="1663954E" w:rsidR="00B20292" w:rsidRPr="004A4E44" w:rsidRDefault="00712C0F" w:rsidP="007408EA">
      <w:pPr>
        <w:numPr>
          <w:ilvl w:val="0"/>
          <w:numId w:val="11"/>
        </w:numPr>
        <w:spacing w:line="240" w:lineRule="auto"/>
        <w:rPr>
          <w:rFonts w:ascii="Aptos" w:hAnsi="Aptos"/>
        </w:rPr>
      </w:pPr>
      <w:r w:rsidRPr="004A4E44">
        <w:rPr>
          <w:rFonts w:ascii="Aptos" w:hAnsi="Aptos"/>
        </w:rPr>
        <w:t xml:space="preserve">You </w:t>
      </w:r>
      <w:r w:rsidR="00B20292" w:rsidRPr="004A4E44">
        <w:rPr>
          <w:rFonts w:ascii="Aptos" w:hAnsi="Aptos"/>
        </w:rPr>
        <w:t>have pre-settled status (meeting residency requirements)</w:t>
      </w:r>
    </w:p>
    <w:p w14:paraId="777DB03F" w14:textId="6ADA9AFC" w:rsidR="00B20292" w:rsidRDefault="00B3650F" w:rsidP="007408EA">
      <w:pPr>
        <w:numPr>
          <w:ilvl w:val="0"/>
          <w:numId w:val="11"/>
        </w:numPr>
        <w:spacing w:line="240" w:lineRule="auto"/>
        <w:rPr>
          <w:rFonts w:ascii="Aptos" w:hAnsi="Aptos"/>
        </w:rPr>
      </w:pPr>
      <w:r w:rsidRPr="004A4E44">
        <w:rPr>
          <w:rFonts w:ascii="Aptos" w:hAnsi="Aptos"/>
        </w:rPr>
        <w:t xml:space="preserve">You have </w:t>
      </w:r>
      <w:r w:rsidR="00B20292" w:rsidRPr="004A4E44">
        <w:rPr>
          <w:rFonts w:ascii="Aptos" w:hAnsi="Aptos"/>
        </w:rPr>
        <w:t>indefinite leave to remain or enter</w:t>
      </w:r>
    </w:p>
    <w:p w14:paraId="2A7872A1" w14:textId="647F4329" w:rsidR="007768ED" w:rsidRPr="004A4E44" w:rsidRDefault="007768ED" w:rsidP="007408EA">
      <w:pPr>
        <w:numPr>
          <w:ilvl w:val="0"/>
          <w:numId w:val="11"/>
        </w:numPr>
        <w:spacing w:line="240" w:lineRule="auto"/>
        <w:rPr>
          <w:rFonts w:ascii="Aptos" w:hAnsi="Aptos"/>
        </w:rPr>
      </w:pPr>
      <w:r>
        <w:rPr>
          <w:rFonts w:ascii="Aptos" w:hAnsi="Aptos"/>
        </w:rPr>
        <w:t>You are an Irish national</w:t>
      </w:r>
    </w:p>
    <w:p w14:paraId="7FDC6BEB" w14:textId="25FC262A" w:rsidR="00771B64" w:rsidRPr="004A4E44" w:rsidRDefault="00771B64" w:rsidP="007408EA">
      <w:pPr>
        <w:spacing w:line="240" w:lineRule="auto"/>
        <w:rPr>
          <w:rFonts w:ascii="Aptos" w:hAnsi="Aptos"/>
        </w:rPr>
      </w:pPr>
      <w:r w:rsidRPr="004A4E44">
        <w:rPr>
          <w:rFonts w:ascii="Aptos" w:hAnsi="Aptos"/>
          <w:b/>
          <w:bCs/>
        </w:rPr>
        <w:t>Please confirm eligibility</w:t>
      </w:r>
      <w:r w:rsidR="00D25D04" w:rsidRPr="004A4E44">
        <w:rPr>
          <w:rFonts w:ascii="Aptos" w:hAnsi="Aptos"/>
        </w:rPr>
        <w:t>:</w:t>
      </w:r>
    </w:p>
    <w:p w14:paraId="46662C33" w14:textId="70CE4676" w:rsidR="00EB6C74" w:rsidRPr="004A4E44" w:rsidRDefault="00DE3AE1" w:rsidP="007408EA">
      <w:pPr>
        <w:spacing w:line="240" w:lineRule="auto"/>
        <w:rPr>
          <w:rFonts w:ascii="Aptos" w:hAnsi="Aptos"/>
        </w:rPr>
      </w:pPr>
      <w:r w:rsidRPr="004A4E44">
        <w:rPr>
          <w:rFonts w:ascii="Aptos" w:hAnsi="Aptos" w:cs="Segoe UI Symbol"/>
        </w:rPr>
        <w:t>☐</w:t>
      </w:r>
      <w:r w:rsidRPr="004A4E44">
        <w:rPr>
          <w:rFonts w:ascii="Aptos" w:hAnsi="Aptos"/>
        </w:rPr>
        <w:t xml:space="preserve"> Yes   ☐ No   ☐ Unsure (</w:t>
      </w:r>
      <w:r w:rsidR="004A4E44" w:rsidRPr="004A4E44">
        <w:rPr>
          <w:rFonts w:ascii="Aptos" w:hAnsi="Aptos"/>
        </w:rPr>
        <w:t>e</w:t>
      </w:r>
      <w:r w:rsidRPr="004A4E44">
        <w:rPr>
          <w:rFonts w:ascii="Aptos" w:hAnsi="Aptos"/>
        </w:rPr>
        <w:t>xplain if unsure – max 100 words)</w:t>
      </w:r>
    </w:p>
    <w:tbl>
      <w:tblPr>
        <w:tblStyle w:val="TableGrid"/>
        <w:tblW w:w="0" w:type="auto"/>
        <w:tblLook w:val="04A0" w:firstRow="1" w:lastRow="0" w:firstColumn="1" w:lastColumn="0" w:noHBand="0" w:noVBand="1"/>
      </w:tblPr>
      <w:tblGrid>
        <w:gridCol w:w="8640"/>
      </w:tblGrid>
      <w:tr w:rsidR="00EB6C74" w:rsidRPr="004A4E44" w14:paraId="7DAC371F" w14:textId="77777777">
        <w:tc>
          <w:tcPr>
            <w:tcW w:w="8640" w:type="dxa"/>
          </w:tcPr>
          <w:p w14:paraId="2571112A" w14:textId="46F27659" w:rsidR="00EB6C74" w:rsidRPr="004A4E44" w:rsidRDefault="00DE3AE1" w:rsidP="007408EA">
            <w:pPr>
              <w:rPr>
                <w:rFonts w:ascii="Aptos" w:hAnsi="Aptos"/>
              </w:rPr>
            </w:pPr>
            <w:r w:rsidRPr="004A4E44">
              <w:rPr>
                <w:rFonts w:ascii="Aptos" w:hAnsi="Aptos"/>
              </w:rPr>
              <w:br/>
            </w:r>
          </w:p>
        </w:tc>
      </w:tr>
    </w:tbl>
    <w:p w14:paraId="655F8F03" w14:textId="24D638A3" w:rsidR="00EB6C74" w:rsidRPr="004A4E44" w:rsidRDefault="00DE3AE1" w:rsidP="007408EA">
      <w:pPr>
        <w:pStyle w:val="Heading1"/>
        <w:spacing w:line="240" w:lineRule="auto"/>
        <w:rPr>
          <w:rFonts w:ascii="Aptos" w:hAnsi="Aptos"/>
        </w:rPr>
      </w:pPr>
      <w:r w:rsidRPr="004A4E44">
        <w:rPr>
          <w:rFonts w:ascii="Aptos" w:hAnsi="Aptos"/>
        </w:rPr>
        <w:t xml:space="preserve">Section </w:t>
      </w:r>
      <w:r w:rsidR="007408EA" w:rsidRPr="004A4E44">
        <w:rPr>
          <w:rFonts w:ascii="Aptos" w:hAnsi="Aptos"/>
        </w:rPr>
        <w:t>4</w:t>
      </w:r>
      <w:r w:rsidRPr="004A4E44">
        <w:rPr>
          <w:rFonts w:ascii="Aptos" w:hAnsi="Aptos"/>
        </w:rPr>
        <w:t>: Educational Qualifications</w:t>
      </w:r>
    </w:p>
    <w:p w14:paraId="016D0880" w14:textId="3BAD4637" w:rsidR="00432C3B" w:rsidRPr="004A4E44" w:rsidRDefault="0004147E" w:rsidP="00763F75">
      <w:pPr>
        <w:spacing w:after="0" w:line="240" w:lineRule="auto"/>
        <w:rPr>
          <w:rFonts w:ascii="Aptos" w:hAnsi="Aptos"/>
        </w:rPr>
      </w:pPr>
      <w:r w:rsidRPr="004A4E44">
        <w:rPr>
          <w:rFonts w:ascii="Aptos" w:hAnsi="Aptos"/>
          <w:b/>
          <w:bCs/>
        </w:rPr>
        <w:t xml:space="preserve">NB </w:t>
      </w:r>
      <w:r w:rsidR="007408EA" w:rsidRPr="004A4E44">
        <w:rPr>
          <w:rFonts w:ascii="Aptos" w:hAnsi="Aptos"/>
          <w:b/>
          <w:bCs/>
        </w:rPr>
        <w:t>d</w:t>
      </w:r>
      <w:r w:rsidRPr="004A4E44">
        <w:rPr>
          <w:rFonts w:ascii="Aptos" w:hAnsi="Aptos"/>
          <w:b/>
          <w:bCs/>
        </w:rPr>
        <w:t>o NOT include institution name, location, or country</w:t>
      </w:r>
      <w:r w:rsidRPr="004A4E44">
        <w:rPr>
          <w:rFonts w:ascii="Aptos" w:hAnsi="Aptos"/>
          <w:b/>
          <w:bCs/>
        </w:rPr>
        <w:br/>
      </w:r>
      <w:r w:rsidR="00432C3B" w:rsidRPr="004A4E44">
        <w:rPr>
          <w:rFonts w:ascii="Aptos" w:hAnsi="Aptos"/>
        </w:rPr>
        <w:t xml:space="preserve">Note that </w:t>
      </w:r>
      <w:r w:rsidR="004A4E44" w:rsidRPr="004A4E44">
        <w:rPr>
          <w:rFonts w:ascii="Aptos" w:hAnsi="Aptos"/>
        </w:rPr>
        <w:t>to</w:t>
      </w:r>
      <w:r w:rsidR="00432C3B" w:rsidRPr="004A4E44">
        <w:rPr>
          <w:rFonts w:ascii="Aptos" w:hAnsi="Aptos"/>
        </w:rPr>
        <w:t xml:space="preserve"> be eligible for the PhD program</w:t>
      </w:r>
      <w:r w:rsidR="004A4E44" w:rsidRPr="004A4E44">
        <w:rPr>
          <w:rFonts w:ascii="Aptos" w:hAnsi="Aptos"/>
        </w:rPr>
        <w:t>me</w:t>
      </w:r>
      <w:r w:rsidR="00432C3B" w:rsidRPr="004A4E44">
        <w:rPr>
          <w:rFonts w:ascii="Aptos" w:hAnsi="Aptos"/>
        </w:rPr>
        <w:t xml:space="preserve">, you will need to have obtained a minimum qualification of a BSc </w:t>
      </w:r>
      <w:r w:rsidR="00432C3B" w:rsidRPr="004A4E44">
        <w:rPr>
          <w:rFonts w:ascii="Aptos" w:hAnsi="Aptos"/>
        </w:rPr>
        <w:lastRenderedPageBreak/>
        <w:t xml:space="preserve">(or equivalent) in biological sciences or relevant discipline, with a minimum classification of Hons 2:1 </w:t>
      </w:r>
      <w:r w:rsidR="00432C3B" w:rsidRPr="004A4E44">
        <w:rPr>
          <w:rFonts w:ascii="Aptos" w:hAnsi="Aptos" w:cs="Arial"/>
          <w:color w:val="0A0A0A"/>
          <w:shd w:val="clear" w:color="auto" w:fill="FFFFFF"/>
        </w:rPr>
        <w:t>(Upper Second-Class Honours) by the time you start the PhD program</w:t>
      </w:r>
      <w:r w:rsidR="004A4E44" w:rsidRPr="004A4E44">
        <w:rPr>
          <w:rFonts w:ascii="Aptos" w:hAnsi="Aptos" w:cs="Arial"/>
          <w:color w:val="0A0A0A"/>
          <w:shd w:val="clear" w:color="auto" w:fill="FFFFFF"/>
        </w:rPr>
        <w:t>me</w:t>
      </w:r>
      <w:r w:rsidR="00432C3B" w:rsidRPr="004A4E44">
        <w:rPr>
          <w:rFonts w:ascii="Aptos" w:hAnsi="Aptos" w:cs="Arial"/>
          <w:color w:val="0A0A0A"/>
          <w:shd w:val="clear" w:color="auto" w:fill="FFFFFF"/>
        </w:rPr>
        <w:t xml:space="preserve"> OR you will be recipient of a Master</w:t>
      </w:r>
      <w:r w:rsidR="00763F75">
        <w:rPr>
          <w:rFonts w:ascii="Aptos" w:hAnsi="Aptos" w:cs="Arial"/>
          <w:color w:val="0A0A0A"/>
          <w:shd w:val="clear" w:color="auto" w:fill="FFFFFF"/>
        </w:rPr>
        <w:t>s</w:t>
      </w:r>
      <w:r w:rsidR="00432C3B" w:rsidRPr="004A4E44">
        <w:rPr>
          <w:rFonts w:ascii="Aptos" w:hAnsi="Aptos" w:cs="Arial"/>
          <w:color w:val="0A0A0A"/>
          <w:shd w:val="clear" w:color="auto" w:fill="FFFFFF"/>
        </w:rPr>
        <w:t xml:space="preserve"> degree in a relevant discipline</w:t>
      </w:r>
      <w:r w:rsidR="00763F75">
        <w:rPr>
          <w:rFonts w:ascii="Aptos" w:hAnsi="Aptos" w:cs="Arial"/>
          <w:color w:val="0A0A0A"/>
          <w:shd w:val="clear" w:color="auto" w:fill="FFFFFF"/>
        </w:rPr>
        <w:t>.</w:t>
      </w:r>
    </w:p>
    <w:p w14:paraId="6CA08AF8" w14:textId="4EEBBAEA" w:rsidR="00DD263B" w:rsidRPr="004A4E44" w:rsidRDefault="00DD263B" w:rsidP="007408EA">
      <w:pPr>
        <w:spacing w:after="0" w:line="240" w:lineRule="auto"/>
        <w:rPr>
          <w:rFonts w:ascii="Aptos" w:hAnsi="Aptos"/>
          <w:b/>
          <w:bCs/>
        </w:rPr>
      </w:pPr>
    </w:p>
    <w:p w14:paraId="773F89B3" w14:textId="77777777" w:rsidR="00432C3B" w:rsidRPr="004A4E44" w:rsidRDefault="00432C3B" w:rsidP="00432C3B">
      <w:pPr>
        <w:spacing w:line="240" w:lineRule="auto"/>
        <w:rPr>
          <w:rFonts w:ascii="Aptos" w:hAnsi="Aptos"/>
        </w:rPr>
      </w:pPr>
      <w:r w:rsidRPr="004A4E44">
        <w:rPr>
          <w:rFonts w:ascii="Aptos" w:hAnsi="Aptos"/>
          <w:b/>
          <w:bCs/>
        </w:rPr>
        <w:t>Please confirm eligibility</w:t>
      </w:r>
      <w:r w:rsidRPr="004A4E44">
        <w:rPr>
          <w:rFonts w:ascii="Aptos" w:hAnsi="Aptos"/>
        </w:rPr>
        <w:t>:</w:t>
      </w:r>
    </w:p>
    <w:p w14:paraId="5B9288DE" w14:textId="778A5BA7" w:rsidR="00432C3B" w:rsidRPr="004A4E44" w:rsidRDefault="00432C3B" w:rsidP="00432C3B">
      <w:pPr>
        <w:spacing w:line="240" w:lineRule="auto"/>
        <w:rPr>
          <w:rFonts w:ascii="Aptos" w:hAnsi="Aptos"/>
        </w:rPr>
      </w:pPr>
      <w:r w:rsidRPr="004A4E44">
        <w:rPr>
          <w:rFonts w:ascii="Aptos" w:hAnsi="Aptos" w:cs="Segoe UI Symbol"/>
        </w:rPr>
        <w:t>☐</w:t>
      </w:r>
      <w:r w:rsidRPr="004A4E44">
        <w:rPr>
          <w:rFonts w:ascii="Aptos" w:hAnsi="Aptos"/>
        </w:rPr>
        <w:t xml:space="preserve"> Yes   ☐ No   ☐ Unsure or not yet completed (</w:t>
      </w:r>
      <w:r w:rsidR="00763F75">
        <w:rPr>
          <w:rFonts w:ascii="Aptos" w:hAnsi="Aptos"/>
        </w:rPr>
        <w:t>e</w:t>
      </w:r>
      <w:r w:rsidRPr="004A4E44">
        <w:rPr>
          <w:rFonts w:ascii="Aptos" w:hAnsi="Aptos"/>
        </w:rPr>
        <w:t>xplain if unsure or not yet completed) – max 100 words)</w:t>
      </w:r>
    </w:p>
    <w:tbl>
      <w:tblPr>
        <w:tblStyle w:val="TableGrid"/>
        <w:tblW w:w="0" w:type="auto"/>
        <w:tblLook w:val="04A0" w:firstRow="1" w:lastRow="0" w:firstColumn="1" w:lastColumn="0" w:noHBand="0" w:noVBand="1"/>
      </w:tblPr>
      <w:tblGrid>
        <w:gridCol w:w="8640"/>
      </w:tblGrid>
      <w:tr w:rsidR="00432C3B" w:rsidRPr="004A4E44" w14:paraId="62F9965A" w14:textId="77777777" w:rsidTr="00FC02CD">
        <w:tc>
          <w:tcPr>
            <w:tcW w:w="8640" w:type="dxa"/>
          </w:tcPr>
          <w:p w14:paraId="1F999BC5" w14:textId="77777777" w:rsidR="00432C3B" w:rsidRPr="004A4E44" w:rsidRDefault="00432C3B" w:rsidP="00FC02CD">
            <w:pPr>
              <w:rPr>
                <w:rFonts w:ascii="Aptos" w:hAnsi="Aptos"/>
              </w:rPr>
            </w:pPr>
            <w:r w:rsidRPr="004A4E44">
              <w:rPr>
                <w:rFonts w:ascii="Aptos" w:hAnsi="Aptos"/>
              </w:rPr>
              <w:br/>
            </w:r>
          </w:p>
        </w:tc>
      </w:tr>
    </w:tbl>
    <w:p w14:paraId="06D6BDE4" w14:textId="77777777" w:rsidR="00432C3B" w:rsidRPr="004A4E44" w:rsidRDefault="00432C3B" w:rsidP="007408EA">
      <w:pPr>
        <w:spacing w:after="0" w:line="240" w:lineRule="auto"/>
        <w:rPr>
          <w:rFonts w:ascii="Aptos" w:hAnsi="Aptos"/>
          <w:b/>
          <w:bCs/>
        </w:rPr>
      </w:pPr>
    </w:p>
    <w:p w14:paraId="41095B0D" w14:textId="03E46919" w:rsidR="00EB6C74" w:rsidRPr="004A4E44" w:rsidRDefault="00DE3AE1" w:rsidP="007408EA">
      <w:pPr>
        <w:spacing w:line="240" w:lineRule="auto"/>
        <w:rPr>
          <w:rFonts w:ascii="Aptos" w:hAnsi="Aptos"/>
          <w:b/>
          <w:bCs/>
        </w:rPr>
      </w:pPr>
      <w:r w:rsidRPr="004A4E44">
        <w:rPr>
          <w:rFonts w:ascii="Aptos" w:hAnsi="Aptos"/>
          <w:b/>
          <w:bCs/>
        </w:rPr>
        <w:t>First Qualification (Required)</w:t>
      </w:r>
    </w:p>
    <w:p w14:paraId="1EF6DC3D" w14:textId="3ED5EBCB" w:rsidR="00EB6C74" w:rsidRPr="004A4E44" w:rsidRDefault="00DE3AE1" w:rsidP="007408EA">
      <w:pPr>
        <w:spacing w:line="240" w:lineRule="auto"/>
        <w:rPr>
          <w:rFonts w:ascii="Aptos" w:hAnsi="Aptos"/>
        </w:rPr>
      </w:pPr>
      <w:r w:rsidRPr="004A4E44">
        <w:rPr>
          <w:rFonts w:ascii="Aptos" w:hAnsi="Aptos"/>
        </w:rPr>
        <w:t>Degree Title</w:t>
      </w:r>
      <w:r w:rsidR="001341E5" w:rsidRPr="004A4E44">
        <w:rPr>
          <w:rFonts w:ascii="Aptos" w:hAnsi="Aptos"/>
        </w:rPr>
        <w:t xml:space="preserve"> </w:t>
      </w:r>
      <w:r w:rsidR="001341E5" w:rsidRPr="00763F75">
        <w:rPr>
          <w:rFonts w:ascii="Aptos" w:hAnsi="Aptos"/>
        </w:rPr>
        <w:t>an</w:t>
      </w:r>
      <w:r w:rsidR="008477CC" w:rsidRPr="00763F75">
        <w:rPr>
          <w:rFonts w:ascii="Aptos" w:hAnsi="Aptos"/>
        </w:rPr>
        <w:t>d grade (if known)</w:t>
      </w:r>
      <w:r w:rsidR="00FD222D" w:rsidRPr="00763F75">
        <w:rPr>
          <w:rFonts w:ascii="Aptos" w:hAnsi="Aptos"/>
        </w:rPr>
        <w:t xml:space="preserve"> or expected grade</w:t>
      </w:r>
    </w:p>
    <w:tbl>
      <w:tblPr>
        <w:tblStyle w:val="TableGrid"/>
        <w:tblW w:w="0" w:type="auto"/>
        <w:tblLook w:val="04A0" w:firstRow="1" w:lastRow="0" w:firstColumn="1" w:lastColumn="0" w:noHBand="0" w:noVBand="1"/>
      </w:tblPr>
      <w:tblGrid>
        <w:gridCol w:w="8640"/>
      </w:tblGrid>
      <w:tr w:rsidR="00EB6C74" w:rsidRPr="004A4E44" w14:paraId="66A9F9F3" w14:textId="77777777">
        <w:tc>
          <w:tcPr>
            <w:tcW w:w="8640" w:type="dxa"/>
          </w:tcPr>
          <w:p w14:paraId="7F6BD3D1" w14:textId="77777777" w:rsidR="00EB6C74" w:rsidRPr="004A4E44" w:rsidRDefault="00DE3AE1" w:rsidP="007408EA">
            <w:pPr>
              <w:rPr>
                <w:rFonts w:ascii="Aptos" w:hAnsi="Aptos"/>
              </w:rPr>
            </w:pPr>
            <w:r w:rsidRPr="004A4E44">
              <w:rPr>
                <w:rFonts w:ascii="Aptos" w:hAnsi="Aptos"/>
              </w:rPr>
              <w:br/>
            </w:r>
          </w:p>
        </w:tc>
      </w:tr>
    </w:tbl>
    <w:p w14:paraId="21E6D764" w14:textId="2FC3AF60" w:rsidR="00EB6C74" w:rsidRPr="004A4E44" w:rsidRDefault="00DE3AE1" w:rsidP="007408EA">
      <w:pPr>
        <w:spacing w:line="240" w:lineRule="auto"/>
        <w:rPr>
          <w:rFonts w:ascii="Aptos" w:hAnsi="Aptos"/>
        </w:rPr>
      </w:pPr>
      <w:r w:rsidRPr="004A4E44">
        <w:rPr>
          <w:rFonts w:ascii="Aptos" w:hAnsi="Aptos"/>
        </w:rPr>
        <w:t>Start Date (MM/YYYY):</w:t>
      </w:r>
    </w:p>
    <w:tbl>
      <w:tblPr>
        <w:tblStyle w:val="TableGrid"/>
        <w:tblW w:w="0" w:type="auto"/>
        <w:tblLook w:val="04A0" w:firstRow="1" w:lastRow="0" w:firstColumn="1" w:lastColumn="0" w:noHBand="0" w:noVBand="1"/>
      </w:tblPr>
      <w:tblGrid>
        <w:gridCol w:w="8640"/>
      </w:tblGrid>
      <w:tr w:rsidR="00EB6C74" w:rsidRPr="004A4E44" w14:paraId="05282743" w14:textId="77777777">
        <w:tc>
          <w:tcPr>
            <w:tcW w:w="8640" w:type="dxa"/>
          </w:tcPr>
          <w:p w14:paraId="2FE1D153" w14:textId="77777777" w:rsidR="00EB6C74" w:rsidRPr="004A4E44" w:rsidRDefault="00DE3AE1" w:rsidP="007408EA">
            <w:pPr>
              <w:rPr>
                <w:rFonts w:ascii="Aptos" w:hAnsi="Aptos"/>
              </w:rPr>
            </w:pPr>
            <w:r w:rsidRPr="004A4E44">
              <w:rPr>
                <w:rFonts w:ascii="Aptos" w:hAnsi="Aptos"/>
              </w:rPr>
              <w:br/>
            </w:r>
          </w:p>
        </w:tc>
      </w:tr>
    </w:tbl>
    <w:p w14:paraId="7076DB1A" w14:textId="087914E8" w:rsidR="00EB6C74" w:rsidRPr="004A4E44" w:rsidRDefault="00DE3AE1" w:rsidP="007408EA">
      <w:pPr>
        <w:spacing w:line="240" w:lineRule="auto"/>
        <w:rPr>
          <w:rFonts w:ascii="Aptos" w:hAnsi="Aptos"/>
        </w:rPr>
      </w:pPr>
      <w:r w:rsidRPr="004A4E44">
        <w:rPr>
          <w:rFonts w:ascii="Aptos" w:hAnsi="Aptos"/>
        </w:rPr>
        <w:t>End Date (MM/YYYY):</w:t>
      </w:r>
    </w:p>
    <w:tbl>
      <w:tblPr>
        <w:tblStyle w:val="TableGrid"/>
        <w:tblW w:w="0" w:type="auto"/>
        <w:tblLook w:val="04A0" w:firstRow="1" w:lastRow="0" w:firstColumn="1" w:lastColumn="0" w:noHBand="0" w:noVBand="1"/>
      </w:tblPr>
      <w:tblGrid>
        <w:gridCol w:w="8640"/>
      </w:tblGrid>
      <w:tr w:rsidR="00EB6C74" w:rsidRPr="004A4E44" w14:paraId="61ACF40E" w14:textId="77777777">
        <w:tc>
          <w:tcPr>
            <w:tcW w:w="8640" w:type="dxa"/>
          </w:tcPr>
          <w:p w14:paraId="1AC06344" w14:textId="77777777" w:rsidR="00EB6C74" w:rsidRPr="004A4E44" w:rsidRDefault="00DE3AE1" w:rsidP="007408EA">
            <w:pPr>
              <w:rPr>
                <w:rFonts w:ascii="Aptos" w:hAnsi="Aptos"/>
              </w:rPr>
            </w:pPr>
            <w:r w:rsidRPr="004A4E44">
              <w:rPr>
                <w:rFonts w:ascii="Aptos" w:hAnsi="Aptos"/>
              </w:rPr>
              <w:br/>
            </w:r>
          </w:p>
        </w:tc>
      </w:tr>
    </w:tbl>
    <w:p w14:paraId="431B9A72" w14:textId="65375845" w:rsidR="00EB6C74" w:rsidRPr="004A4E44" w:rsidRDefault="00EB6C74" w:rsidP="007408EA">
      <w:pPr>
        <w:spacing w:line="240" w:lineRule="auto"/>
        <w:rPr>
          <w:rFonts w:ascii="Aptos" w:hAnsi="Aptos"/>
        </w:rPr>
      </w:pPr>
    </w:p>
    <w:p w14:paraId="327C7000" w14:textId="77777777" w:rsidR="00432C3B" w:rsidRPr="004A4E44" w:rsidRDefault="00DE3AE1" w:rsidP="00432C3B">
      <w:pPr>
        <w:spacing w:line="240" w:lineRule="auto"/>
        <w:rPr>
          <w:rFonts w:ascii="Aptos" w:hAnsi="Aptos"/>
        </w:rPr>
      </w:pPr>
      <w:r w:rsidRPr="004A4E44">
        <w:rPr>
          <w:rFonts w:ascii="Aptos" w:hAnsi="Aptos"/>
          <w:b/>
          <w:bCs/>
        </w:rPr>
        <w:t>Second Qualification (Optional</w:t>
      </w:r>
      <w:r w:rsidRPr="00763F75">
        <w:rPr>
          <w:rFonts w:ascii="Aptos" w:hAnsi="Aptos"/>
          <w:b/>
          <w:bCs/>
        </w:rPr>
        <w:t>)</w:t>
      </w:r>
      <w:r w:rsidR="00432C3B" w:rsidRPr="00763F75">
        <w:rPr>
          <w:rFonts w:ascii="Aptos" w:hAnsi="Aptos"/>
          <w:b/>
          <w:bCs/>
        </w:rPr>
        <w:t xml:space="preserve"> </w:t>
      </w:r>
      <w:r w:rsidR="00432C3B" w:rsidRPr="00763F75">
        <w:rPr>
          <w:rFonts w:ascii="Aptos" w:hAnsi="Aptos"/>
        </w:rPr>
        <w:t>and grade (if known) or expected grade</w:t>
      </w:r>
    </w:p>
    <w:p w14:paraId="473B6B87" w14:textId="77777777" w:rsidR="00EB6C74" w:rsidRPr="004A4E44" w:rsidRDefault="00DE3AE1" w:rsidP="007408EA">
      <w:pPr>
        <w:spacing w:line="240" w:lineRule="auto"/>
        <w:rPr>
          <w:rFonts w:ascii="Aptos" w:hAnsi="Aptos"/>
        </w:rPr>
      </w:pPr>
      <w:r w:rsidRPr="004A4E44">
        <w:rPr>
          <w:rFonts w:ascii="Aptos" w:hAnsi="Aptos"/>
        </w:rPr>
        <w:t>Degree Title:</w:t>
      </w:r>
    </w:p>
    <w:tbl>
      <w:tblPr>
        <w:tblStyle w:val="TableGrid"/>
        <w:tblW w:w="0" w:type="auto"/>
        <w:tblLook w:val="04A0" w:firstRow="1" w:lastRow="0" w:firstColumn="1" w:lastColumn="0" w:noHBand="0" w:noVBand="1"/>
      </w:tblPr>
      <w:tblGrid>
        <w:gridCol w:w="8640"/>
      </w:tblGrid>
      <w:tr w:rsidR="00EB6C74" w:rsidRPr="004A4E44" w14:paraId="02159CA7" w14:textId="77777777">
        <w:tc>
          <w:tcPr>
            <w:tcW w:w="8640" w:type="dxa"/>
          </w:tcPr>
          <w:p w14:paraId="4D990304" w14:textId="77777777" w:rsidR="00EB6C74" w:rsidRPr="004A4E44" w:rsidRDefault="00DE3AE1" w:rsidP="007408EA">
            <w:pPr>
              <w:rPr>
                <w:rFonts w:ascii="Aptos" w:hAnsi="Aptos"/>
              </w:rPr>
            </w:pPr>
            <w:r w:rsidRPr="004A4E44">
              <w:rPr>
                <w:rFonts w:ascii="Aptos" w:hAnsi="Aptos"/>
              </w:rPr>
              <w:br/>
            </w:r>
          </w:p>
        </w:tc>
      </w:tr>
    </w:tbl>
    <w:p w14:paraId="1227713C" w14:textId="77777777" w:rsidR="00EB6C74" w:rsidRPr="004A4E44" w:rsidRDefault="00DE3AE1" w:rsidP="007408EA">
      <w:pPr>
        <w:spacing w:line="240" w:lineRule="auto"/>
        <w:rPr>
          <w:rFonts w:ascii="Aptos" w:hAnsi="Aptos"/>
        </w:rPr>
      </w:pPr>
      <w:r w:rsidRPr="004A4E44">
        <w:rPr>
          <w:rFonts w:ascii="Aptos" w:hAnsi="Aptos"/>
        </w:rPr>
        <w:t>Start Date (MM/YYYY):</w:t>
      </w:r>
    </w:p>
    <w:tbl>
      <w:tblPr>
        <w:tblStyle w:val="TableGrid"/>
        <w:tblW w:w="0" w:type="auto"/>
        <w:tblLook w:val="04A0" w:firstRow="1" w:lastRow="0" w:firstColumn="1" w:lastColumn="0" w:noHBand="0" w:noVBand="1"/>
      </w:tblPr>
      <w:tblGrid>
        <w:gridCol w:w="8640"/>
      </w:tblGrid>
      <w:tr w:rsidR="00EB6C74" w:rsidRPr="004A4E44" w14:paraId="5C7D5FBF" w14:textId="77777777">
        <w:tc>
          <w:tcPr>
            <w:tcW w:w="8640" w:type="dxa"/>
          </w:tcPr>
          <w:p w14:paraId="0E2FD7FB" w14:textId="77777777" w:rsidR="00EB6C74" w:rsidRPr="004A4E44" w:rsidRDefault="00DE3AE1" w:rsidP="007408EA">
            <w:pPr>
              <w:rPr>
                <w:rFonts w:ascii="Aptos" w:hAnsi="Aptos"/>
              </w:rPr>
            </w:pPr>
            <w:r w:rsidRPr="004A4E44">
              <w:rPr>
                <w:rFonts w:ascii="Aptos" w:hAnsi="Aptos"/>
              </w:rPr>
              <w:br/>
            </w:r>
          </w:p>
        </w:tc>
      </w:tr>
    </w:tbl>
    <w:p w14:paraId="50CEF8A1" w14:textId="77777777" w:rsidR="00EB6C74" w:rsidRPr="004A4E44" w:rsidRDefault="00DE3AE1" w:rsidP="007408EA">
      <w:pPr>
        <w:spacing w:line="240" w:lineRule="auto"/>
        <w:rPr>
          <w:rFonts w:ascii="Aptos" w:hAnsi="Aptos"/>
        </w:rPr>
      </w:pPr>
      <w:r w:rsidRPr="004A4E44">
        <w:rPr>
          <w:rFonts w:ascii="Aptos" w:hAnsi="Aptos"/>
        </w:rPr>
        <w:t>End Date (MM/YYYY):</w:t>
      </w:r>
    </w:p>
    <w:tbl>
      <w:tblPr>
        <w:tblStyle w:val="TableGrid"/>
        <w:tblW w:w="0" w:type="auto"/>
        <w:tblLook w:val="04A0" w:firstRow="1" w:lastRow="0" w:firstColumn="1" w:lastColumn="0" w:noHBand="0" w:noVBand="1"/>
      </w:tblPr>
      <w:tblGrid>
        <w:gridCol w:w="8640"/>
      </w:tblGrid>
      <w:tr w:rsidR="00EB6C74" w:rsidRPr="004A4E44" w14:paraId="3CA18DA9" w14:textId="77777777">
        <w:tc>
          <w:tcPr>
            <w:tcW w:w="8640" w:type="dxa"/>
          </w:tcPr>
          <w:p w14:paraId="2F2514F3" w14:textId="77777777" w:rsidR="00EB6C74" w:rsidRPr="004A4E44" w:rsidRDefault="00DE3AE1" w:rsidP="007408EA">
            <w:pPr>
              <w:rPr>
                <w:rFonts w:ascii="Aptos" w:hAnsi="Aptos"/>
              </w:rPr>
            </w:pPr>
            <w:r w:rsidRPr="004A4E44">
              <w:rPr>
                <w:rFonts w:ascii="Aptos" w:hAnsi="Aptos"/>
              </w:rPr>
              <w:br/>
            </w:r>
          </w:p>
        </w:tc>
      </w:tr>
    </w:tbl>
    <w:p w14:paraId="742C4523" w14:textId="77777777" w:rsidR="00C82A2D" w:rsidRPr="004A4E44" w:rsidRDefault="00C82A2D" w:rsidP="007408EA">
      <w:pPr>
        <w:spacing w:line="240" w:lineRule="auto"/>
        <w:rPr>
          <w:rFonts w:ascii="Aptos" w:hAnsi="Aptos"/>
        </w:rPr>
      </w:pPr>
    </w:p>
    <w:p w14:paraId="6DFA2022" w14:textId="77777777" w:rsidR="00432C3B" w:rsidRPr="004A4E44" w:rsidRDefault="00DE3AE1" w:rsidP="00432C3B">
      <w:pPr>
        <w:spacing w:line="240" w:lineRule="auto"/>
        <w:rPr>
          <w:rFonts w:ascii="Aptos" w:hAnsi="Aptos"/>
        </w:rPr>
      </w:pPr>
      <w:r w:rsidRPr="004A4E44">
        <w:rPr>
          <w:rFonts w:ascii="Aptos" w:hAnsi="Aptos"/>
          <w:b/>
          <w:bCs/>
        </w:rPr>
        <w:t>Third Qualification (Optional)</w:t>
      </w:r>
      <w:r w:rsidR="00432C3B" w:rsidRPr="004A4E44">
        <w:rPr>
          <w:rFonts w:ascii="Aptos" w:hAnsi="Aptos"/>
          <w:b/>
          <w:bCs/>
        </w:rPr>
        <w:t xml:space="preserve"> </w:t>
      </w:r>
      <w:r w:rsidR="00432C3B" w:rsidRPr="00763F75">
        <w:rPr>
          <w:rFonts w:ascii="Aptos" w:hAnsi="Aptos"/>
        </w:rPr>
        <w:t>and grade (if known) or expected grade</w:t>
      </w:r>
    </w:p>
    <w:p w14:paraId="2ED057DB" w14:textId="77777777" w:rsidR="00EB6C74" w:rsidRPr="004A4E44" w:rsidRDefault="00DE3AE1" w:rsidP="007408EA">
      <w:pPr>
        <w:spacing w:line="240" w:lineRule="auto"/>
        <w:rPr>
          <w:rFonts w:ascii="Aptos" w:hAnsi="Aptos"/>
        </w:rPr>
      </w:pPr>
      <w:r w:rsidRPr="004A4E44">
        <w:rPr>
          <w:rFonts w:ascii="Aptos" w:hAnsi="Aptos"/>
        </w:rPr>
        <w:t>Degree Title:</w:t>
      </w:r>
    </w:p>
    <w:tbl>
      <w:tblPr>
        <w:tblStyle w:val="TableGrid"/>
        <w:tblW w:w="0" w:type="auto"/>
        <w:tblLook w:val="04A0" w:firstRow="1" w:lastRow="0" w:firstColumn="1" w:lastColumn="0" w:noHBand="0" w:noVBand="1"/>
      </w:tblPr>
      <w:tblGrid>
        <w:gridCol w:w="8640"/>
      </w:tblGrid>
      <w:tr w:rsidR="00EB6C74" w:rsidRPr="004A4E44" w14:paraId="3BB9962D" w14:textId="77777777">
        <w:tc>
          <w:tcPr>
            <w:tcW w:w="8640" w:type="dxa"/>
          </w:tcPr>
          <w:p w14:paraId="09C73E9C" w14:textId="77777777" w:rsidR="00EB6C74" w:rsidRPr="004A4E44" w:rsidRDefault="00DE3AE1" w:rsidP="007408EA">
            <w:pPr>
              <w:rPr>
                <w:rFonts w:ascii="Aptos" w:hAnsi="Aptos"/>
              </w:rPr>
            </w:pPr>
            <w:r w:rsidRPr="004A4E44">
              <w:rPr>
                <w:rFonts w:ascii="Aptos" w:hAnsi="Aptos"/>
              </w:rPr>
              <w:br/>
            </w:r>
          </w:p>
        </w:tc>
      </w:tr>
    </w:tbl>
    <w:p w14:paraId="59C31C54" w14:textId="77777777" w:rsidR="00EB6C74" w:rsidRPr="004A4E44" w:rsidRDefault="00DE3AE1" w:rsidP="007408EA">
      <w:pPr>
        <w:spacing w:line="240" w:lineRule="auto"/>
        <w:rPr>
          <w:rFonts w:ascii="Aptos" w:hAnsi="Aptos"/>
        </w:rPr>
      </w:pPr>
      <w:r w:rsidRPr="004A4E44">
        <w:rPr>
          <w:rFonts w:ascii="Aptos" w:hAnsi="Aptos"/>
        </w:rPr>
        <w:t>Start Date (MM/YYYY):</w:t>
      </w:r>
    </w:p>
    <w:tbl>
      <w:tblPr>
        <w:tblStyle w:val="TableGrid"/>
        <w:tblW w:w="0" w:type="auto"/>
        <w:tblLook w:val="04A0" w:firstRow="1" w:lastRow="0" w:firstColumn="1" w:lastColumn="0" w:noHBand="0" w:noVBand="1"/>
      </w:tblPr>
      <w:tblGrid>
        <w:gridCol w:w="8640"/>
      </w:tblGrid>
      <w:tr w:rsidR="00EB6C74" w:rsidRPr="004A4E44" w14:paraId="27C05399" w14:textId="77777777">
        <w:tc>
          <w:tcPr>
            <w:tcW w:w="8640" w:type="dxa"/>
          </w:tcPr>
          <w:p w14:paraId="2D22B682" w14:textId="77777777" w:rsidR="00EB6C74" w:rsidRPr="004A4E44" w:rsidRDefault="00DE3AE1" w:rsidP="007408EA">
            <w:pPr>
              <w:rPr>
                <w:rFonts w:ascii="Aptos" w:hAnsi="Aptos"/>
              </w:rPr>
            </w:pPr>
            <w:r w:rsidRPr="004A4E44">
              <w:rPr>
                <w:rFonts w:ascii="Aptos" w:hAnsi="Aptos"/>
              </w:rPr>
              <w:lastRenderedPageBreak/>
              <w:br/>
            </w:r>
          </w:p>
        </w:tc>
      </w:tr>
    </w:tbl>
    <w:p w14:paraId="1853DB2B" w14:textId="77777777" w:rsidR="00EB6C74" w:rsidRPr="004A4E44" w:rsidRDefault="00DE3AE1" w:rsidP="007408EA">
      <w:pPr>
        <w:spacing w:line="240" w:lineRule="auto"/>
        <w:rPr>
          <w:rFonts w:ascii="Aptos" w:hAnsi="Aptos"/>
        </w:rPr>
      </w:pPr>
      <w:r w:rsidRPr="004A4E44">
        <w:rPr>
          <w:rFonts w:ascii="Aptos" w:hAnsi="Aptos"/>
        </w:rPr>
        <w:t>End Date (MM/YYYY):</w:t>
      </w:r>
    </w:p>
    <w:tbl>
      <w:tblPr>
        <w:tblStyle w:val="TableGrid"/>
        <w:tblW w:w="0" w:type="auto"/>
        <w:tblLook w:val="04A0" w:firstRow="1" w:lastRow="0" w:firstColumn="1" w:lastColumn="0" w:noHBand="0" w:noVBand="1"/>
      </w:tblPr>
      <w:tblGrid>
        <w:gridCol w:w="8640"/>
      </w:tblGrid>
      <w:tr w:rsidR="00EB6C74" w:rsidRPr="004A4E44" w14:paraId="30A42DC6" w14:textId="77777777">
        <w:tc>
          <w:tcPr>
            <w:tcW w:w="8640" w:type="dxa"/>
          </w:tcPr>
          <w:p w14:paraId="640BB824" w14:textId="77777777" w:rsidR="00EB6C74" w:rsidRPr="004A4E44" w:rsidRDefault="00DE3AE1" w:rsidP="007408EA">
            <w:pPr>
              <w:rPr>
                <w:rFonts w:ascii="Aptos" w:hAnsi="Aptos"/>
              </w:rPr>
            </w:pPr>
            <w:r w:rsidRPr="004A4E44">
              <w:rPr>
                <w:rFonts w:ascii="Aptos" w:hAnsi="Aptos"/>
              </w:rPr>
              <w:br/>
            </w:r>
          </w:p>
        </w:tc>
      </w:tr>
    </w:tbl>
    <w:p w14:paraId="24746CD0" w14:textId="77777777" w:rsidR="00763F75" w:rsidRPr="00763F75" w:rsidRDefault="00763F75" w:rsidP="00763F75"/>
    <w:p w14:paraId="5EBA33E9" w14:textId="562CD501" w:rsidR="00DF6635" w:rsidRPr="00F434CE" w:rsidRDefault="00DF6635" w:rsidP="00763F75">
      <w:pPr>
        <w:pStyle w:val="Heading1"/>
        <w:spacing w:before="0" w:line="240" w:lineRule="auto"/>
        <w:rPr>
          <w:rFonts w:ascii="Aptos" w:hAnsi="Aptos"/>
        </w:rPr>
      </w:pPr>
      <w:r w:rsidRPr="00763F75">
        <w:rPr>
          <w:rFonts w:ascii="Aptos" w:hAnsi="Aptos"/>
        </w:rPr>
        <w:t xml:space="preserve">Section </w:t>
      </w:r>
      <w:r w:rsidR="00F434CE">
        <w:rPr>
          <w:rFonts w:ascii="Aptos" w:hAnsi="Aptos"/>
        </w:rPr>
        <w:t>5</w:t>
      </w:r>
      <w:r w:rsidRPr="00763F75">
        <w:rPr>
          <w:rFonts w:ascii="Aptos" w:hAnsi="Aptos"/>
        </w:rPr>
        <w:t>:</w:t>
      </w:r>
      <w:r w:rsidR="00F434CE">
        <w:rPr>
          <w:rFonts w:ascii="Aptos" w:hAnsi="Aptos"/>
        </w:rPr>
        <w:t xml:space="preserve"> </w:t>
      </w:r>
      <w:r w:rsidRPr="00F434CE">
        <w:rPr>
          <w:rFonts w:ascii="Aptos" w:hAnsi="Aptos"/>
        </w:rPr>
        <w:t xml:space="preserve">Briefly describe a recent research project/activity </w:t>
      </w:r>
    </w:p>
    <w:p w14:paraId="28666543" w14:textId="1027FB5B" w:rsidR="00DF6635" w:rsidRPr="00763F75" w:rsidRDefault="00DF6635" w:rsidP="00763F75">
      <w:pPr>
        <w:spacing w:after="0" w:line="240" w:lineRule="auto"/>
        <w:rPr>
          <w:rFonts w:ascii="Aptos" w:hAnsi="Aptos"/>
        </w:rPr>
      </w:pPr>
      <w:r w:rsidRPr="00763F75">
        <w:rPr>
          <w:rFonts w:ascii="Aptos" w:hAnsi="Aptos"/>
        </w:rPr>
        <w:t>Summarise a recent research project/activity and the outcomes, highlighting what has been achieved and how these aspects will help in a PhD program</w:t>
      </w:r>
      <w:r w:rsidR="00763F75">
        <w:rPr>
          <w:rFonts w:ascii="Aptos" w:hAnsi="Aptos"/>
        </w:rPr>
        <w:t xml:space="preserve">me </w:t>
      </w:r>
      <w:r w:rsidRPr="00763F75">
        <w:rPr>
          <w:rFonts w:ascii="Aptos" w:hAnsi="Aptos"/>
        </w:rPr>
        <w:t>(</w:t>
      </w:r>
      <w:r w:rsidR="00763F75">
        <w:rPr>
          <w:rFonts w:ascii="Aptos" w:hAnsi="Aptos"/>
        </w:rPr>
        <w:t>m</w:t>
      </w:r>
      <w:r w:rsidRPr="00763F75">
        <w:rPr>
          <w:rFonts w:ascii="Aptos" w:hAnsi="Aptos"/>
        </w:rPr>
        <w:t>ax 500 words)</w:t>
      </w:r>
      <w:r w:rsidR="00763F75">
        <w:rPr>
          <w:rFonts w:ascii="Aptos" w:hAnsi="Aptos"/>
        </w:rPr>
        <w:t>.</w:t>
      </w:r>
    </w:p>
    <w:p w14:paraId="31D97DE0" w14:textId="77777777" w:rsidR="00763F75" w:rsidRDefault="00763F75" w:rsidP="00763F75">
      <w:pPr>
        <w:spacing w:after="0" w:line="240" w:lineRule="auto"/>
        <w:rPr>
          <w:rFonts w:ascii="Aptos" w:hAnsi="Aptos"/>
        </w:rPr>
      </w:pPr>
    </w:p>
    <w:p w14:paraId="7B47793A" w14:textId="48493B51" w:rsidR="00DF6635" w:rsidRPr="00763F75" w:rsidRDefault="00DF6635" w:rsidP="00763F75">
      <w:pPr>
        <w:spacing w:after="0" w:line="240" w:lineRule="auto"/>
        <w:rPr>
          <w:rFonts w:ascii="Aptos" w:hAnsi="Aptos"/>
          <w:i/>
          <w:iCs/>
        </w:rPr>
      </w:pPr>
      <w:r w:rsidRPr="00763F75">
        <w:rPr>
          <w:rFonts w:ascii="Aptos" w:hAnsi="Aptos"/>
        </w:rPr>
        <w:t xml:space="preserve">Hint: This can be an internship, undergraduate project, or MSc project. How was the work organized and planned? How did you generate results, e.g., what techniques where used. How could these experiences relate to engineering biology. </w:t>
      </w:r>
      <w:r w:rsidR="00763F75" w:rsidRPr="00763F75">
        <w:rPr>
          <w:rFonts w:ascii="Aptos" w:hAnsi="Aptos"/>
        </w:rPr>
        <w:t>Were</w:t>
      </w:r>
      <w:r w:rsidRPr="00763F75">
        <w:rPr>
          <w:rFonts w:ascii="Aptos" w:hAnsi="Aptos"/>
        </w:rPr>
        <w:t xml:space="preserve"> there translational aspects for application and impactful outcomes</w:t>
      </w:r>
      <w:r w:rsidRPr="00763F75">
        <w:rPr>
          <w:rFonts w:ascii="Aptos" w:hAnsi="Aptos"/>
          <w:i/>
          <w:iCs/>
        </w:rPr>
        <w:t xml:space="preserve">. </w:t>
      </w:r>
    </w:p>
    <w:p w14:paraId="0002A7A0" w14:textId="3C755DA8" w:rsidR="00DF6635" w:rsidRPr="004A4E44" w:rsidRDefault="00DF6635" w:rsidP="00DF6635"/>
    <w:tbl>
      <w:tblPr>
        <w:tblStyle w:val="TableGrid"/>
        <w:tblW w:w="0" w:type="auto"/>
        <w:tblLook w:val="04A0" w:firstRow="1" w:lastRow="0" w:firstColumn="1" w:lastColumn="0" w:noHBand="0" w:noVBand="1"/>
      </w:tblPr>
      <w:tblGrid>
        <w:gridCol w:w="8640"/>
      </w:tblGrid>
      <w:tr w:rsidR="00DF6635" w:rsidRPr="004A4E44" w14:paraId="79DB19BC" w14:textId="77777777" w:rsidTr="00FC02CD">
        <w:tc>
          <w:tcPr>
            <w:tcW w:w="8640" w:type="dxa"/>
          </w:tcPr>
          <w:p w14:paraId="00E55ADA" w14:textId="77777777" w:rsidR="00DF6635" w:rsidRPr="004A4E44" w:rsidRDefault="00DF6635" w:rsidP="00FC02CD">
            <w:r w:rsidRPr="004A4E44">
              <w:br/>
            </w:r>
          </w:p>
        </w:tc>
      </w:tr>
    </w:tbl>
    <w:p w14:paraId="79610E72" w14:textId="541BEDD8" w:rsidR="00EB6C74" w:rsidRPr="004A4E44" w:rsidRDefault="00DE3AE1" w:rsidP="007408EA">
      <w:pPr>
        <w:pStyle w:val="Heading1"/>
        <w:spacing w:line="240" w:lineRule="auto"/>
        <w:rPr>
          <w:rFonts w:ascii="Aptos" w:hAnsi="Aptos"/>
        </w:rPr>
      </w:pPr>
      <w:r w:rsidRPr="004A4E44">
        <w:rPr>
          <w:rFonts w:ascii="Aptos" w:hAnsi="Aptos"/>
        </w:rPr>
        <w:t xml:space="preserve">Section </w:t>
      </w:r>
      <w:r w:rsidR="00F434CE">
        <w:rPr>
          <w:rFonts w:ascii="Aptos" w:hAnsi="Aptos"/>
        </w:rPr>
        <w:t>6</w:t>
      </w:r>
      <w:r w:rsidRPr="004A4E44">
        <w:rPr>
          <w:rFonts w:ascii="Aptos" w:hAnsi="Aptos"/>
        </w:rPr>
        <w:t>: Motivation for Doctoral Study</w:t>
      </w:r>
    </w:p>
    <w:p w14:paraId="1B74145B" w14:textId="72834B44" w:rsidR="00EB6C74" w:rsidRPr="004A4E44" w:rsidRDefault="00DE3AE1" w:rsidP="007408EA">
      <w:pPr>
        <w:spacing w:line="240" w:lineRule="auto"/>
        <w:rPr>
          <w:rFonts w:ascii="Aptos" w:hAnsi="Aptos"/>
          <w:b/>
          <w:bCs/>
          <w:sz w:val="24"/>
          <w:szCs w:val="24"/>
        </w:rPr>
      </w:pPr>
      <w:r w:rsidRPr="004A4E44">
        <w:rPr>
          <w:rFonts w:ascii="Aptos" w:hAnsi="Aptos"/>
          <w:b/>
          <w:bCs/>
          <w:sz w:val="24"/>
          <w:szCs w:val="24"/>
        </w:rPr>
        <w:t>Why do you want to undertake a PhD in Engineering Biology</w:t>
      </w:r>
      <w:r w:rsidR="0083617B" w:rsidRPr="004A4E44">
        <w:rPr>
          <w:rFonts w:ascii="Aptos" w:hAnsi="Aptos"/>
          <w:b/>
          <w:bCs/>
          <w:sz w:val="24"/>
          <w:szCs w:val="24"/>
        </w:rPr>
        <w:t xml:space="preserve"> within the EngBio4GP</w:t>
      </w:r>
      <w:r w:rsidR="009C007C" w:rsidRPr="004A4E44">
        <w:rPr>
          <w:rFonts w:ascii="Aptos" w:hAnsi="Aptos"/>
          <w:b/>
          <w:bCs/>
          <w:sz w:val="24"/>
          <w:szCs w:val="24"/>
        </w:rPr>
        <w:t xml:space="preserve"> DFA</w:t>
      </w:r>
      <w:r w:rsidRPr="004A4E44">
        <w:rPr>
          <w:rFonts w:ascii="Aptos" w:hAnsi="Aptos"/>
          <w:b/>
          <w:bCs/>
          <w:sz w:val="24"/>
          <w:szCs w:val="24"/>
        </w:rPr>
        <w:t>? (Max 500 words)</w:t>
      </w:r>
    </w:p>
    <w:p w14:paraId="5056E16D" w14:textId="59E8AC8A" w:rsidR="00F72165" w:rsidRPr="004A4E44" w:rsidRDefault="00DE3AE1" w:rsidP="007408EA">
      <w:pPr>
        <w:spacing w:line="240" w:lineRule="auto"/>
        <w:rPr>
          <w:rFonts w:ascii="Aptos" w:hAnsi="Aptos"/>
        </w:rPr>
      </w:pPr>
      <w:r w:rsidRPr="004A4E44">
        <w:rPr>
          <w:rFonts w:ascii="Aptos" w:hAnsi="Aptos"/>
        </w:rPr>
        <w:t xml:space="preserve">Hint: </w:t>
      </w:r>
      <w:r w:rsidR="00F72165" w:rsidRPr="004A4E44">
        <w:rPr>
          <w:rFonts w:ascii="Aptos" w:hAnsi="Aptos"/>
        </w:rPr>
        <w:t xml:space="preserve">Use this space to describe your research interests in specific areas of engineering biology, what you enjoy about </w:t>
      </w:r>
      <w:r w:rsidR="00F434CE" w:rsidRPr="004A4E44">
        <w:rPr>
          <w:rFonts w:ascii="Aptos" w:hAnsi="Aptos"/>
        </w:rPr>
        <w:t>conducting</w:t>
      </w:r>
      <w:r w:rsidR="00F72165" w:rsidRPr="004A4E44">
        <w:rPr>
          <w:rFonts w:ascii="Aptos" w:hAnsi="Aptos"/>
        </w:rPr>
        <w:t xml:space="preserve"> research, and why undertaking a PhD is the right career choice for you. You should also reflect on the specific focus of the EngBio DFA on green bio-based production, and on the career opportunities and transferable skills that this programme would provide.</w:t>
      </w:r>
    </w:p>
    <w:p w14:paraId="301302C4" w14:textId="210DE609" w:rsidR="00F72165" w:rsidRPr="004A4E44" w:rsidRDefault="00F72165" w:rsidP="007408EA">
      <w:pPr>
        <w:spacing w:line="240" w:lineRule="auto"/>
        <w:rPr>
          <w:rFonts w:ascii="Aptos" w:hAnsi="Aptos"/>
        </w:rPr>
      </w:pPr>
      <w:r w:rsidRPr="004A4E44">
        <w:rPr>
          <w:rFonts w:ascii="Aptos" w:hAnsi="Aptos"/>
        </w:rPr>
        <w:t>Please consider your interest in pursuing a PhD in engineering biology in a general sense. You will have the opportunity to express your interest in specific projects in the “Project</w:t>
      </w:r>
      <w:r w:rsidR="0061377C" w:rsidRPr="004A4E44">
        <w:rPr>
          <w:rFonts w:ascii="Aptos" w:hAnsi="Aptos"/>
        </w:rPr>
        <w:t xml:space="preserve"> Preferences</w:t>
      </w:r>
      <w:r w:rsidRPr="004A4E44">
        <w:rPr>
          <w:rFonts w:ascii="Aptos" w:hAnsi="Aptos"/>
        </w:rPr>
        <w:t>” section of this application.</w:t>
      </w:r>
    </w:p>
    <w:p w14:paraId="08BD52B0" w14:textId="645DEFD1" w:rsidR="00EB6C74" w:rsidRPr="004A4E44" w:rsidRDefault="00DE3AE1" w:rsidP="007408EA">
      <w:pPr>
        <w:spacing w:line="240" w:lineRule="auto"/>
        <w:rPr>
          <w:rFonts w:ascii="Aptos" w:hAnsi="Aptos"/>
        </w:rPr>
      </w:pPr>
      <w:r w:rsidRPr="004A4E44">
        <w:rPr>
          <w:rFonts w:ascii="Aptos" w:hAnsi="Aptos"/>
        </w:rPr>
        <w:t>Response:</w:t>
      </w:r>
    </w:p>
    <w:tbl>
      <w:tblPr>
        <w:tblStyle w:val="TableGrid"/>
        <w:tblW w:w="0" w:type="auto"/>
        <w:tblLook w:val="04A0" w:firstRow="1" w:lastRow="0" w:firstColumn="1" w:lastColumn="0" w:noHBand="0" w:noVBand="1"/>
      </w:tblPr>
      <w:tblGrid>
        <w:gridCol w:w="8640"/>
      </w:tblGrid>
      <w:tr w:rsidR="00EB6C74" w:rsidRPr="004A4E44" w14:paraId="1555BCED" w14:textId="77777777">
        <w:tc>
          <w:tcPr>
            <w:tcW w:w="8640" w:type="dxa"/>
          </w:tcPr>
          <w:p w14:paraId="6219DD90" w14:textId="77777777" w:rsidR="00EB6C74" w:rsidRPr="004A4E44" w:rsidRDefault="00DE3AE1" w:rsidP="007408EA">
            <w:pPr>
              <w:rPr>
                <w:rFonts w:ascii="Aptos" w:hAnsi="Aptos"/>
              </w:rPr>
            </w:pPr>
            <w:r w:rsidRPr="004A4E44">
              <w:rPr>
                <w:rFonts w:ascii="Aptos" w:hAnsi="Aptos"/>
              </w:rPr>
              <w:br/>
            </w:r>
          </w:p>
        </w:tc>
      </w:tr>
    </w:tbl>
    <w:p w14:paraId="239E2B62" w14:textId="2E541780" w:rsidR="00EB6C74" w:rsidRPr="004A4E44" w:rsidRDefault="00DE3AE1" w:rsidP="007408EA">
      <w:pPr>
        <w:pStyle w:val="Heading1"/>
        <w:spacing w:line="240" w:lineRule="auto"/>
        <w:rPr>
          <w:rFonts w:ascii="Aptos" w:hAnsi="Aptos"/>
        </w:rPr>
      </w:pPr>
      <w:r w:rsidRPr="004A4E44">
        <w:rPr>
          <w:rFonts w:ascii="Aptos" w:hAnsi="Aptos"/>
        </w:rPr>
        <w:t xml:space="preserve">Section </w:t>
      </w:r>
      <w:r w:rsidR="00F434CE">
        <w:rPr>
          <w:rFonts w:ascii="Aptos" w:hAnsi="Aptos"/>
        </w:rPr>
        <w:t>7</w:t>
      </w:r>
      <w:r w:rsidRPr="004A4E44">
        <w:rPr>
          <w:rFonts w:ascii="Aptos" w:hAnsi="Aptos"/>
        </w:rPr>
        <w:t>: Skills and Experience</w:t>
      </w:r>
    </w:p>
    <w:p w14:paraId="52992DCA" w14:textId="6CC88F40" w:rsidR="00203EA3" w:rsidRPr="004A4E44" w:rsidRDefault="00D9423F" w:rsidP="007408EA">
      <w:pPr>
        <w:spacing w:line="240" w:lineRule="auto"/>
        <w:rPr>
          <w:rFonts w:ascii="Aptos" w:hAnsi="Aptos"/>
          <w:b/>
          <w:bCs/>
          <w:sz w:val="24"/>
          <w:szCs w:val="24"/>
        </w:rPr>
      </w:pPr>
      <w:r w:rsidRPr="004A4E44">
        <w:rPr>
          <w:rFonts w:ascii="Aptos" w:hAnsi="Aptos"/>
          <w:b/>
          <w:bCs/>
          <w:sz w:val="24"/>
          <w:szCs w:val="24"/>
        </w:rPr>
        <w:t xml:space="preserve">What skills and experience do you have that would make you a good PhD researcher in </w:t>
      </w:r>
      <w:r w:rsidR="00203EA3" w:rsidRPr="004A4E44">
        <w:rPr>
          <w:rFonts w:ascii="Aptos" w:hAnsi="Aptos"/>
          <w:b/>
          <w:bCs/>
          <w:sz w:val="24"/>
          <w:szCs w:val="24"/>
        </w:rPr>
        <w:t>engineering biology</w:t>
      </w:r>
      <w:r w:rsidRPr="004A4E44">
        <w:rPr>
          <w:rFonts w:ascii="Aptos" w:hAnsi="Aptos"/>
          <w:b/>
          <w:bCs/>
          <w:sz w:val="24"/>
          <w:szCs w:val="24"/>
        </w:rPr>
        <w:t>?</w:t>
      </w:r>
      <w:r w:rsidR="005C242F" w:rsidRPr="004A4E44">
        <w:rPr>
          <w:rFonts w:ascii="Aptos" w:hAnsi="Aptos"/>
          <w:b/>
          <w:bCs/>
          <w:sz w:val="24"/>
          <w:szCs w:val="24"/>
        </w:rPr>
        <w:t xml:space="preserve"> (Max 400 words)</w:t>
      </w:r>
    </w:p>
    <w:p w14:paraId="58684691" w14:textId="691A1C15" w:rsidR="00EB6C74" w:rsidRPr="004A4E44" w:rsidRDefault="00DE3AE1" w:rsidP="007408EA">
      <w:pPr>
        <w:spacing w:line="240" w:lineRule="auto"/>
        <w:rPr>
          <w:rFonts w:ascii="Aptos" w:hAnsi="Aptos"/>
        </w:rPr>
      </w:pPr>
      <w:r w:rsidRPr="004A4E44">
        <w:rPr>
          <w:rFonts w:ascii="Aptos" w:hAnsi="Aptos"/>
        </w:rPr>
        <w:t xml:space="preserve">Hint: </w:t>
      </w:r>
      <w:r w:rsidR="00CF7CFB" w:rsidRPr="004A4E44">
        <w:rPr>
          <w:rFonts w:ascii="Aptos" w:hAnsi="Aptos"/>
        </w:rPr>
        <w:t>Use this space to tell us</w:t>
      </w:r>
      <w:r w:rsidR="00E41237" w:rsidRPr="004A4E44">
        <w:rPr>
          <w:rFonts w:ascii="Aptos" w:hAnsi="Aptos"/>
        </w:rPr>
        <w:t xml:space="preserve"> about the</w:t>
      </w:r>
      <w:r w:rsidR="00CF7CFB" w:rsidRPr="004A4E44">
        <w:rPr>
          <w:rFonts w:ascii="Aptos" w:hAnsi="Aptos"/>
        </w:rPr>
        <w:t xml:space="preserve"> transferable skills </w:t>
      </w:r>
      <w:r w:rsidR="00E41237" w:rsidRPr="004A4E44">
        <w:rPr>
          <w:rFonts w:ascii="Aptos" w:hAnsi="Aptos"/>
        </w:rPr>
        <w:t>that</w:t>
      </w:r>
      <w:r w:rsidR="00CF7CFB" w:rsidRPr="004A4E44">
        <w:rPr>
          <w:rFonts w:ascii="Aptos" w:hAnsi="Aptos"/>
        </w:rPr>
        <w:t xml:space="preserve"> you already possess that will help you </w:t>
      </w:r>
      <w:r w:rsidR="00F434CE">
        <w:rPr>
          <w:rFonts w:ascii="Aptos" w:hAnsi="Aptos"/>
        </w:rPr>
        <w:t>undertake</w:t>
      </w:r>
      <w:r w:rsidR="00CF7CFB" w:rsidRPr="004A4E44">
        <w:rPr>
          <w:rFonts w:ascii="Aptos" w:hAnsi="Aptos"/>
        </w:rPr>
        <w:t xml:space="preserve"> a PhD? Provide specific examples rather than just listing the skills. For instance, examples of academic writing skills could be your final-year project dissertation, or your contributions to a report or publication. Please consider your skills to do a PhD in </w:t>
      </w:r>
      <w:r w:rsidR="000E627F" w:rsidRPr="004A4E44">
        <w:rPr>
          <w:rFonts w:ascii="Aptos" w:hAnsi="Aptos"/>
        </w:rPr>
        <w:t>engineering biology</w:t>
      </w:r>
      <w:r w:rsidR="00CF7CFB" w:rsidRPr="004A4E44">
        <w:rPr>
          <w:rFonts w:ascii="Aptos" w:hAnsi="Aptos"/>
        </w:rPr>
        <w:t xml:space="preserve"> in a general sense. You </w:t>
      </w:r>
      <w:r w:rsidR="00DD263B" w:rsidRPr="004A4E44">
        <w:rPr>
          <w:rFonts w:ascii="Aptos" w:hAnsi="Aptos"/>
        </w:rPr>
        <w:t xml:space="preserve">will </w:t>
      </w:r>
      <w:r w:rsidR="00CF7CFB" w:rsidRPr="004A4E44">
        <w:rPr>
          <w:rFonts w:ascii="Aptos" w:hAnsi="Aptos"/>
        </w:rPr>
        <w:t>have the opportunity to highlight skills</w:t>
      </w:r>
      <w:r w:rsidR="00FA0074" w:rsidRPr="004A4E44">
        <w:rPr>
          <w:rFonts w:ascii="Aptos" w:hAnsi="Aptos"/>
        </w:rPr>
        <w:t xml:space="preserve"> and experience</w:t>
      </w:r>
      <w:r w:rsidR="00CF7CFB" w:rsidRPr="004A4E44">
        <w:rPr>
          <w:rFonts w:ascii="Aptos" w:hAnsi="Aptos"/>
        </w:rPr>
        <w:t xml:space="preserve"> for specific projects </w:t>
      </w:r>
      <w:r w:rsidR="00EF3112" w:rsidRPr="004A4E44">
        <w:rPr>
          <w:rFonts w:ascii="Aptos" w:hAnsi="Aptos"/>
        </w:rPr>
        <w:t>i</w:t>
      </w:r>
      <w:r w:rsidR="00CF7CFB" w:rsidRPr="004A4E44">
        <w:rPr>
          <w:rFonts w:ascii="Aptos" w:hAnsi="Aptos"/>
        </w:rPr>
        <w:t>n the</w:t>
      </w:r>
      <w:r w:rsidR="00DD263B" w:rsidRPr="004A4E44">
        <w:rPr>
          <w:rFonts w:ascii="Aptos" w:hAnsi="Aptos"/>
        </w:rPr>
        <w:t xml:space="preserve"> next section,</w:t>
      </w:r>
      <w:r w:rsidR="00CF7CFB" w:rsidRPr="004A4E44">
        <w:rPr>
          <w:rFonts w:ascii="Aptos" w:hAnsi="Aptos"/>
        </w:rPr>
        <w:t xml:space="preserve"> “Project</w:t>
      </w:r>
      <w:r w:rsidR="00A06CE3" w:rsidRPr="004A4E44">
        <w:rPr>
          <w:rFonts w:ascii="Aptos" w:hAnsi="Aptos"/>
        </w:rPr>
        <w:t xml:space="preserve"> Preferences</w:t>
      </w:r>
      <w:r w:rsidR="00F434CE">
        <w:rPr>
          <w:rFonts w:ascii="Aptos" w:hAnsi="Aptos"/>
        </w:rPr>
        <w:t>”</w:t>
      </w:r>
      <w:r w:rsidR="00DD263B" w:rsidRPr="004A4E44">
        <w:rPr>
          <w:rFonts w:ascii="Aptos" w:hAnsi="Aptos"/>
        </w:rPr>
        <w:t>.</w:t>
      </w:r>
    </w:p>
    <w:p w14:paraId="3368185C" w14:textId="77777777" w:rsidR="00EB6C74" w:rsidRPr="004A4E44" w:rsidRDefault="00DE3AE1" w:rsidP="007408EA">
      <w:pPr>
        <w:spacing w:line="240" w:lineRule="auto"/>
        <w:rPr>
          <w:rFonts w:ascii="Aptos" w:hAnsi="Aptos"/>
        </w:rPr>
      </w:pPr>
      <w:r w:rsidRPr="004A4E44">
        <w:rPr>
          <w:rFonts w:ascii="Aptos" w:hAnsi="Aptos"/>
        </w:rPr>
        <w:lastRenderedPageBreak/>
        <w:t>Response:</w:t>
      </w:r>
    </w:p>
    <w:tbl>
      <w:tblPr>
        <w:tblStyle w:val="TableGrid"/>
        <w:tblW w:w="0" w:type="auto"/>
        <w:tblLook w:val="04A0" w:firstRow="1" w:lastRow="0" w:firstColumn="1" w:lastColumn="0" w:noHBand="0" w:noVBand="1"/>
      </w:tblPr>
      <w:tblGrid>
        <w:gridCol w:w="8640"/>
      </w:tblGrid>
      <w:tr w:rsidR="00EB6C74" w:rsidRPr="004A4E44" w14:paraId="0204FD95" w14:textId="77777777">
        <w:tc>
          <w:tcPr>
            <w:tcW w:w="8640" w:type="dxa"/>
          </w:tcPr>
          <w:p w14:paraId="3B7B3DF7" w14:textId="77777777" w:rsidR="00EB6C74" w:rsidRPr="004A4E44" w:rsidRDefault="00DE3AE1" w:rsidP="007408EA">
            <w:pPr>
              <w:rPr>
                <w:rFonts w:ascii="Aptos" w:hAnsi="Aptos"/>
              </w:rPr>
            </w:pPr>
            <w:r w:rsidRPr="004A4E44">
              <w:rPr>
                <w:rFonts w:ascii="Aptos" w:hAnsi="Aptos"/>
              </w:rPr>
              <w:br/>
            </w:r>
          </w:p>
        </w:tc>
      </w:tr>
    </w:tbl>
    <w:p w14:paraId="037B03A9" w14:textId="77777777" w:rsidR="00F434CE" w:rsidRDefault="00F434CE" w:rsidP="00F434CE">
      <w:pPr>
        <w:pStyle w:val="Heading1"/>
        <w:spacing w:before="0" w:line="240" w:lineRule="auto"/>
        <w:rPr>
          <w:rFonts w:ascii="Aptos" w:hAnsi="Aptos"/>
        </w:rPr>
      </w:pPr>
    </w:p>
    <w:p w14:paraId="682A349C" w14:textId="77777777" w:rsidR="00F434CE" w:rsidRDefault="00F434CE" w:rsidP="00F434CE">
      <w:pPr>
        <w:pStyle w:val="Heading1"/>
        <w:spacing w:before="0" w:line="240" w:lineRule="auto"/>
        <w:rPr>
          <w:rFonts w:ascii="Aptos" w:hAnsi="Aptos"/>
        </w:rPr>
      </w:pPr>
    </w:p>
    <w:p w14:paraId="0C4FCF83" w14:textId="7FF2D123" w:rsidR="00F434CE" w:rsidRPr="00F434CE" w:rsidRDefault="00F434CE" w:rsidP="00F434CE">
      <w:pPr>
        <w:pStyle w:val="Heading1"/>
        <w:spacing w:before="0" w:line="240" w:lineRule="auto"/>
        <w:rPr>
          <w:rFonts w:ascii="Aptos" w:hAnsi="Aptos"/>
        </w:rPr>
      </w:pPr>
      <w:r w:rsidRPr="00763F75">
        <w:rPr>
          <w:rFonts w:ascii="Aptos" w:hAnsi="Aptos"/>
        </w:rPr>
        <w:t xml:space="preserve">Section </w:t>
      </w:r>
      <w:r>
        <w:rPr>
          <w:rFonts w:ascii="Aptos" w:hAnsi="Aptos"/>
        </w:rPr>
        <w:t>8</w:t>
      </w:r>
      <w:r w:rsidRPr="00763F75">
        <w:rPr>
          <w:rFonts w:ascii="Aptos" w:hAnsi="Aptos"/>
        </w:rPr>
        <w:t>:</w:t>
      </w:r>
      <w:r>
        <w:rPr>
          <w:rFonts w:ascii="Aptos" w:hAnsi="Aptos"/>
        </w:rPr>
        <w:t xml:space="preserve"> </w:t>
      </w:r>
      <w:r w:rsidRPr="00F434CE">
        <w:rPr>
          <w:rFonts w:ascii="Aptos" w:hAnsi="Aptos"/>
        </w:rPr>
        <w:t>Provide more information on your project choices</w:t>
      </w:r>
    </w:p>
    <w:p w14:paraId="6CD87E66" w14:textId="6CA16AC7" w:rsidR="00F434CE" w:rsidRPr="00915200" w:rsidRDefault="00F434CE" w:rsidP="00F434CE">
      <w:pPr>
        <w:pStyle w:val="Heading3"/>
        <w:spacing w:before="0" w:line="240" w:lineRule="auto"/>
        <w:rPr>
          <w:rFonts w:ascii="Aptos" w:hAnsi="Aptos"/>
          <w:color w:val="auto"/>
          <w:sz w:val="24"/>
          <w:szCs w:val="24"/>
        </w:rPr>
      </w:pPr>
      <w:r w:rsidRPr="00915200">
        <w:rPr>
          <w:rFonts w:ascii="Aptos" w:hAnsi="Aptos"/>
          <w:color w:val="auto"/>
          <w:sz w:val="24"/>
          <w:szCs w:val="24"/>
        </w:rPr>
        <w:t>What specific skills and knowledge can you bring to the project? (Mention any courses, project or work experience you have taken that are particularly relevant to this project.)</w:t>
      </w:r>
    </w:p>
    <w:p w14:paraId="0C928914" w14:textId="77777777" w:rsidR="00F434CE" w:rsidRDefault="00F434CE" w:rsidP="00F434CE">
      <w:pPr>
        <w:pStyle w:val="Heading3"/>
        <w:spacing w:before="0" w:line="240" w:lineRule="auto"/>
        <w:rPr>
          <w:rFonts w:ascii="Aptos" w:hAnsi="Aptos"/>
          <w:sz w:val="24"/>
          <w:szCs w:val="24"/>
        </w:rPr>
      </w:pPr>
    </w:p>
    <w:p w14:paraId="4875F688" w14:textId="3A7744AE" w:rsidR="00F434CE" w:rsidRPr="004A4E44" w:rsidRDefault="00F434CE" w:rsidP="00F434CE">
      <w:pPr>
        <w:pStyle w:val="Heading3"/>
        <w:spacing w:before="0" w:line="240" w:lineRule="auto"/>
        <w:rPr>
          <w:rFonts w:ascii="Aptos" w:hAnsi="Aptos"/>
          <w:sz w:val="24"/>
          <w:szCs w:val="24"/>
        </w:rPr>
      </w:pPr>
      <w:r w:rsidRPr="004A4E44">
        <w:rPr>
          <w:rFonts w:ascii="Aptos" w:hAnsi="Aptos"/>
          <w:sz w:val="24"/>
          <w:szCs w:val="24"/>
        </w:rPr>
        <w:t>Project Choice 1</w:t>
      </w:r>
    </w:p>
    <w:p w14:paraId="707F9366" w14:textId="77777777" w:rsidR="00F434CE" w:rsidRPr="004A4E44" w:rsidRDefault="00F434CE" w:rsidP="00F434CE">
      <w:pPr>
        <w:spacing w:after="0" w:line="240" w:lineRule="auto"/>
        <w:rPr>
          <w:rFonts w:ascii="Aptos" w:hAnsi="Aptos"/>
          <w:b/>
          <w:bCs/>
        </w:rPr>
      </w:pPr>
    </w:p>
    <w:p w14:paraId="6946A1A5" w14:textId="77777777" w:rsidR="00F434CE" w:rsidRPr="004A4E44" w:rsidRDefault="00F434CE" w:rsidP="00F434CE">
      <w:pPr>
        <w:spacing w:after="0" w:line="240" w:lineRule="auto"/>
        <w:rPr>
          <w:rFonts w:ascii="Aptos" w:hAnsi="Aptos"/>
          <w:b/>
          <w:bCs/>
        </w:rPr>
      </w:pPr>
      <w:r w:rsidRPr="004A4E44">
        <w:rPr>
          <w:rFonts w:ascii="Aptos" w:hAnsi="Aptos"/>
          <w:b/>
          <w:bCs/>
        </w:rPr>
        <w:t>Project code:</w:t>
      </w:r>
    </w:p>
    <w:tbl>
      <w:tblPr>
        <w:tblStyle w:val="TableGrid"/>
        <w:tblW w:w="0" w:type="auto"/>
        <w:tblLook w:val="04A0" w:firstRow="1" w:lastRow="0" w:firstColumn="1" w:lastColumn="0" w:noHBand="0" w:noVBand="1"/>
      </w:tblPr>
      <w:tblGrid>
        <w:gridCol w:w="2689"/>
      </w:tblGrid>
      <w:tr w:rsidR="00F434CE" w:rsidRPr="004A4E44" w14:paraId="7A110203" w14:textId="77777777" w:rsidTr="003B71A5">
        <w:tc>
          <w:tcPr>
            <w:tcW w:w="2689" w:type="dxa"/>
            <w:vAlign w:val="center"/>
          </w:tcPr>
          <w:p w14:paraId="55B41EDE" w14:textId="77777777" w:rsidR="00F434CE" w:rsidRPr="004A4E44" w:rsidRDefault="00F434CE" w:rsidP="003B71A5">
            <w:pPr>
              <w:rPr>
                <w:rFonts w:ascii="Aptos" w:hAnsi="Aptos"/>
              </w:rPr>
            </w:pPr>
            <w:r w:rsidRPr="004A4E44">
              <w:rPr>
                <w:rFonts w:ascii="Aptos" w:hAnsi="Aptos"/>
              </w:rPr>
              <w:br/>
            </w:r>
          </w:p>
        </w:tc>
      </w:tr>
    </w:tbl>
    <w:p w14:paraId="79872559" w14:textId="77777777" w:rsidR="00F434CE" w:rsidRPr="004A4E44" w:rsidRDefault="00F434CE" w:rsidP="00F434CE">
      <w:pPr>
        <w:spacing w:after="0" w:line="240" w:lineRule="auto"/>
        <w:rPr>
          <w:rFonts w:ascii="Aptos" w:hAnsi="Aptos"/>
          <w:b/>
          <w:bCs/>
        </w:rPr>
      </w:pPr>
    </w:p>
    <w:p w14:paraId="50B0B5B3" w14:textId="77777777" w:rsidR="00F434CE" w:rsidRPr="004A4E44" w:rsidRDefault="00F434CE" w:rsidP="00F434CE">
      <w:pPr>
        <w:spacing w:after="0" w:line="240" w:lineRule="auto"/>
        <w:rPr>
          <w:rFonts w:ascii="Aptos" w:hAnsi="Aptos"/>
        </w:rPr>
      </w:pPr>
      <w:r w:rsidRPr="004A4E44">
        <w:rPr>
          <w:rFonts w:ascii="Aptos" w:hAnsi="Aptos"/>
          <w:b/>
          <w:bCs/>
        </w:rPr>
        <w:t>Project title</w:t>
      </w:r>
      <w:r w:rsidRPr="004A4E44">
        <w:rPr>
          <w:rFonts w:ascii="Aptos" w:hAnsi="Aptos"/>
        </w:rPr>
        <w:t>:</w:t>
      </w:r>
    </w:p>
    <w:tbl>
      <w:tblPr>
        <w:tblStyle w:val="TableGrid"/>
        <w:tblW w:w="0" w:type="auto"/>
        <w:tblLook w:val="04A0" w:firstRow="1" w:lastRow="0" w:firstColumn="1" w:lastColumn="0" w:noHBand="0" w:noVBand="1"/>
      </w:tblPr>
      <w:tblGrid>
        <w:gridCol w:w="8640"/>
      </w:tblGrid>
      <w:tr w:rsidR="00F434CE" w:rsidRPr="004A4E44" w14:paraId="3AB4CA55" w14:textId="77777777" w:rsidTr="003B71A5">
        <w:tc>
          <w:tcPr>
            <w:tcW w:w="8640" w:type="dxa"/>
          </w:tcPr>
          <w:p w14:paraId="2637834C" w14:textId="77777777" w:rsidR="00F434CE" w:rsidRPr="004A4E44" w:rsidRDefault="00F434CE" w:rsidP="003B71A5">
            <w:pPr>
              <w:rPr>
                <w:rFonts w:ascii="Aptos" w:hAnsi="Aptos"/>
              </w:rPr>
            </w:pPr>
            <w:r w:rsidRPr="004A4E44">
              <w:rPr>
                <w:rFonts w:ascii="Aptos" w:hAnsi="Aptos"/>
              </w:rPr>
              <w:br/>
            </w:r>
          </w:p>
        </w:tc>
      </w:tr>
    </w:tbl>
    <w:p w14:paraId="44C302E9" w14:textId="77777777" w:rsidR="00F434CE" w:rsidRDefault="00F434CE" w:rsidP="00F434CE">
      <w:pPr>
        <w:spacing w:after="0" w:line="240" w:lineRule="auto"/>
        <w:rPr>
          <w:rFonts w:ascii="Aptos" w:hAnsi="Aptos"/>
        </w:rPr>
      </w:pPr>
    </w:p>
    <w:p w14:paraId="08536AEE" w14:textId="77777777" w:rsidR="00F434CE" w:rsidRPr="004A4E44" w:rsidRDefault="00F434CE" w:rsidP="00F434CE">
      <w:pPr>
        <w:spacing w:line="240" w:lineRule="auto"/>
        <w:rPr>
          <w:rFonts w:ascii="Aptos" w:hAnsi="Aptos"/>
          <w:b/>
          <w:bCs/>
        </w:rPr>
      </w:pPr>
      <w:r w:rsidRPr="004A4E44">
        <w:rPr>
          <w:rFonts w:ascii="Aptos" w:hAnsi="Aptos"/>
          <w:b/>
          <w:bCs/>
        </w:rPr>
        <w:t>Why does this project interest you? (Max 400 words)</w:t>
      </w:r>
    </w:p>
    <w:tbl>
      <w:tblPr>
        <w:tblStyle w:val="TableGrid"/>
        <w:tblW w:w="0" w:type="auto"/>
        <w:tblLook w:val="04A0" w:firstRow="1" w:lastRow="0" w:firstColumn="1" w:lastColumn="0" w:noHBand="0" w:noVBand="1"/>
      </w:tblPr>
      <w:tblGrid>
        <w:gridCol w:w="8640"/>
      </w:tblGrid>
      <w:tr w:rsidR="00F434CE" w:rsidRPr="004A4E44" w14:paraId="6E05CF1A" w14:textId="77777777" w:rsidTr="003B71A5">
        <w:tc>
          <w:tcPr>
            <w:tcW w:w="8640" w:type="dxa"/>
          </w:tcPr>
          <w:p w14:paraId="607E72C5" w14:textId="77777777" w:rsidR="00F434CE" w:rsidRPr="004A4E44" w:rsidRDefault="00F434CE" w:rsidP="003B71A5">
            <w:pPr>
              <w:rPr>
                <w:rFonts w:ascii="Aptos" w:hAnsi="Aptos"/>
              </w:rPr>
            </w:pPr>
            <w:r w:rsidRPr="004A4E44">
              <w:rPr>
                <w:rFonts w:ascii="Aptos" w:hAnsi="Aptos"/>
              </w:rPr>
              <w:br/>
            </w:r>
          </w:p>
        </w:tc>
      </w:tr>
    </w:tbl>
    <w:p w14:paraId="6FE6F9A0" w14:textId="77777777" w:rsidR="00F434CE" w:rsidRDefault="00F434CE" w:rsidP="00F434CE">
      <w:pPr>
        <w:spacing w:after="0" w:line="240" w:lineRule="auto"/>
        <w:rPr>
          <w:rFonts w:ascii="Aptos" w:hAnsi="Aptos"/>
        </w:rPr>
      </w:pPr>
    </w:p>
    <w:p w14:paraId="0B035F99" w14:textId="77777777" w:rsidR="00F434CE" w:rsidRPr="004A4E44" w:rsidRDefault="00F434CE" w:rsidP="00F434CE">
      <w:pPr>
        <w:spacing w:after="0" w:line="240" w:lineRule="auto"/>
        <w:rPr>
          <w:rFonts w:ascii="Aptos" w:hAnsi="Aptos"/>
        </w:rPr>
      </w:pPr>
    </w:p>
    <w:p w14:paraId="1B77166C" w14:textId="77777777" w:rsidR="00F434CE" w:rsidRPr="004A4E44" w:rsidRDefault="00F434CE" w:rsidP="00F434CE">
      <w:pPr>
        <w:pStyle w:val="Heading3"/>
        <w:spacing w:before="0" w:line="240" w:lineRule="auto"/>
        <w:rPr>
          <w:rFonts w:ascii="Aptos" w:hAnsi="Aptos"/>
          <w:sz w:val="24"/>
          <w:szCs w:val="24"/>
        </w:rPr>
      </w:pPr>
      <w:r w:rsidRPr="004A4E44">
        <w:rPr>
          <w:rFonts w:ascii="Aptos" w:hAnsi="Aptos"/>
          <w:sz w:val="24"/>
          <w:szCs w:val="24"/>
        </w:rPr>
        <w:t>Project Choice 2 (optional)</w:t>
      </w:r>
    </w:p>
    <w:p w14:paraId="42A3FCA9" w14:textId="77777777" w:rsidR="00F434CE" w:rsidRPr="004A4E44" w:rsidRDefault="00F434CE" w:rsidP="00F434CE">
      <w:pPr>
        <w:spacing w:after="0" w:line="240" w:lineRule="auto"/>
        <w:rPr>
          <w:rFonts w:ascii="Aptos" w:hAnsi="Aptos"/>
          <w:b/>
          <w:bCs/>
        </w:rPr>
      </w:pPr>
    </w:p>
    <w:p w14:paraId="2820A78D" w14:textId="77777777" w:rsidR="00F434CE" w:rsidRPr="004A4E44" w:rsidRDefault="00F434CE" w:rsidP="00F434CE">
      <w:pPr>
        <w:spacing w:after="0" w:line="240" w:lineRule="auto"/>
        <w:rPr>
          <w:rFonts w:ascii="Aptos" w:hAnsi="Aptos"/>
          <w:b/>
          <w:bCs/>
        </w:rPr>
      </w:pPr>
      <w:r w:rsidRPr="004A4E44">
        <w:rPr>
          <w:rFonts w:ascii="Aptos" w:hAnsi="Aptos"/>
          <w:b/>
          <w:bCs/>
        </w:rPr>
        <w:t>Project code:</w:t>
      </w:r>
    </w:p>
    <w:tbl>
      <w:tblPr>
        <w:tblStyle w:val="TableGrid"/>
        <w:tblW w:w="0" w:type="auto"/>
        <w:tblLook w:val="04A0" w:firstRow="1" w:lastRow="0" w:firstColumn="1" w:lastColumn="0" w:noHBand="0" w:noVBand="1"/>
      </w:tblPr>
      <w:tblGrid>
        <w:gridCol w:w="2689"/>
      </w:tblGrid>
      <w:tr w:rsidR="00F434CE" w:rsidRPr="004A4E44" w14:paraId="3721AACA" w14:textId="77777777" w:rsidTr="003B71A5">
        <w:tc>
          <w:tcPr>
            <w:tcW w:w="2689" w:type="dxa"/>
            <w:vAlign w:val="center"/>
          </w:tcPr>
          <w:p w14:paraId="07C8A2FE" w14:textId="77777777" w:rsidR="00F434CE" w:rsidRPr="004A4E44" w:rsidRDefault="00F434CE" w:rsidP="003B71A5">
            <w:pPr>
              <w:rPr>
                <w:rFonts w:ascii="Aptos" w:hAnsi="Aptos"/>
              </w:rPr>
            </w:pPr>
            <w:r w:rsidRPr="004A4E44">
              <w:rPr>
                <w:rFonts w:ascii="Aptos" w:hAnsi="Aptos"/>
              </w:rPr>
              <w:br/>
            </w:r>
          </w:p>
        </w:tc>
      </w:tr>
    </w:tbl>
    <w:p w14:paraId="21A1C9EC" w14:textId="77777777" w:rsidR="00F434CE" w:rsidRPr="004A4E44" w:rsidRDefault="00F434CE" w:rsidP="00F434CE">
      <w:pPr>
        <w:spacing w:after="0" w:line="240" w:lineRule="auto"/>
        <w:rPr>
          <w:rFonts w:ascii="Aptos" w:hAnsi="Aptos"/>
          <w:b/>
          <w:bCs/>
        </w:rPr>
      </w:pPr>
    </w:p>
    <w:p w14:paraId="56CC2199" w14:textId="77777777" w:rsidR="00F434CE" w:rsidRPr="004A4E44" w:rsidRDefault="00F434CE" w:rsidP="00F434CE">
      <w:pPr>
        <w:spacing w:after="0" w:line="240" w:lineRule="auto"/>
        <w:rPr>
          <w:rFonts w:ascii="Aptos" w:hAnsi="Aptos"/>
        </w:rPr>
      </w:pPr>
      <w:r w:rsidRPr="004A4E44">
        <w:rPr>
          <w:rFonts w:ascii="Aptos" w:hAnsi="Aptos"/>
          <w:b/>
          <w:bCs/>
        </w:rPr>
        <w:t>Project title</w:t>
      </w:r>
      <w:r w:rsidRPr="004A4E44">
        <w:rPr>
          <w:rFonts w:ascii="Aptos" w:hAnsi="Aptos"/>
        </w:rPr>
        <w:t>:</w:t>
      </w:r>
    </w:p>
    <w:tbl>
      <w:tblPr>
        <w:tblStyle w:val="TableGrid"/>
        <w:tblW w:w="0" w:type="auto"/>
        <w:tblLook w:val="04A0" w:firstRow="1" w:lastRow="0" w:firstColumn="1" w:lastColumn="0" w:noHBand="0" w:noVBand="1"/>
      </w:tblPr>
      <w:tblGrid>
        <w:gridCol w:w="8640"/>
      </w:tblGrid>
      <w:tr w:rsidR="00F434CE" w:rsidRPr="004A4E44" w14:paraId="4290BAA7" w14:textId="77777777" w:rsidTr="003B71A5">
        <w:tc>
          <w:tcPr>
            <w:tcW w:w="8640" w:type="dxa"/>
          </w:tcPr>
          <w:p w14:paraId="7031D3A1" w14:textId="77777777" w:rsidR="00F434CE" w:rsidRPr="004A4E44" w:rsidRDefault="00F434CE" w:rsidP="003B71A5">
            <w:pPr>
              <w:rPr>
                <w:rFonts w:ascii="Aptos" w:hAnsi="Aptos"/>
              </w:rPr>
            </w:pPr>
            <w:r w:rsidRPr="004A4E44">
              <w:rPr>
                <w:rFonts w:ascii="Aptos" w:hAnsi="Aptos"/>
              </w:rPr>
              <w:br/>
            </w:r>
          </w:p>
        </w:tc>
      </w:tr>
    </w:tbl>
    <w:p w14:paraId="4555798D" w14:textId="77777777" w:rsidR="00F434CE" w:rsidRPr="004A4E44" w:rsidRDefault="00F434CE" w:rsidP="00F434CE">
      <w:pPr>
        <w:spacing w:after="0" w:line="240" w:lineRule="auto"/>
        <w:rPr>
          <w:rFonts w:ascii="Aptos" w:hAnsi="Aptos"/>
        </w:rPr>
      </w:pPr>
    </w:p>
    <w:p w14:paraId="7B24EABD" w14:textId="77777777" w:rsidR="00F434CE" w:rsidRPr="004A4E44" w:rsidRDefault="00F434CE" w:rsidP="00F434CE">
      <w:pPr>
        <w:spacing w:line="240" w:lineRule="auto"/>
        <w:rPr>
          <w:rFonts w:ascii="Aptos" w:hAnsi="Aptos"/>
          <w:b/>
          <w:bCs/>
        </w:rPr>
      </w:pPr>
      <w:r w:rsidRPr="004A4E44">
        <w:rPr>
          <w:rFonts w:ascii="Aptos" w:hAnsi="Aptos"/>
          <w:b/>
          <w:bCs/>
        </w:rPr>
        <w:t>Why does this project interest you? (Max 400 words)</w:t>
      </w:r>
    </w:p>
    <w:tbl>
      <w:tblPr>
        <w:tblStyle w:val="TableGrid"/>
        <w:tblW w:w="0" w:type="auto"/>
        <w:tblLook w:val="04A0" w:firstRow="1" w:lastRow="0" w:firstColumn="1" w:lastColumn="0" w:noHBand="0" w:noVBand="1"/>
      </w:tblPr>
      <w:tblGrid>
        <w:gridCol w:w="8640"/>
      </w:tblGrid>
      <w:tr w:rsidR="00F434CE" w:rsidRPr="004A4E44" w14:paraId="4C7B0D63" w14:textId="77777777" w:rsidTr="003B71A5">
        <w:tc>
          <w:tcPr>
            <w:tcW w:w="8640" w:type="dxa"/>
          </w:tcPr>
          <w:p w14:paraId="21797B47" w14:textId="77777777" w:rsidR="00F434CE" w:rsidRPr="004A4E44" w:rsidRDefault="00F434CE" w:rsidP="003B71A5">
            <w:pPr>
              <w:rPr>
                <w:rFonts w:ascii="Aptos" w:hAnsi="Aptos"/>
              </w:rPr>
            </w:pPr>
            <w:r w:rsidRPr="004A4E44">
              <w:rPr>
                <w:rFonts w:ascii="Aptos" w:hAnsi="Aptos"/>
              </w:rPr>
              <w:br/>
            </w:r>
          </w:p>
        </w:tc>
      </w:tr>
    </w:tbl>
    <w:p w14:paraId="71F484E8" w14:textId="3057A3AA" w:rsidR="00EB6C74" w:rsidRPr="004A4E44" w:rsidRDefault="00DE3AE1" w:rsidP="007408EA">
      <w:pPr>
        <w:pStyle w:val="Heading1"/>
        <w:spacing w:line="240" w:lineRule="auto"/>
        <w:rPr>
          <w:rFonts w:ascii="Aptos" w:hAnsi="Aptos"/>
        </w:rPr>
      </w:pPr>
      <w:r w:rsidRPr="004A4E44">
        <w:rPr>
          <w:rFonts w:ascii="Aptos" w:hAnsi="Aptos"/>
        </w:rPr>
        <w:t xml:space="preserve">Section </w:t>
      </w:r>
      <w:r w:rsidR="00915200">
        <w:rPr>
          <w:rFonts w:ascii="Aptos" w:hAnsi="Aptos"/>
        </w:rPr>
        <w:t>9</w:t>
      </w:r>
      <w:r w:rsidRPr="004A4E44">
        <w:rPr>
          <w:rFonts w:ascii="Aptos" w:hAnsi="Aptos"/>
        </w:rPr>
        <w:t>: Contextual and Personal Circumstances (</w:t>
      </w:r>
      <w:r w:rsidR="0097787A">
        <w:rPr>
          <w:rFonts w:ascii="Aptos" w:hAnsi="Aptos"/>
        </w:rPr>
        <w:t>o</w:t>
      </w:r>
      <w:r w:rsidRPr="004A4E44">
        <w:rPr>
          <w:rFonts w:ascii="Aptos" w:hAnsi="Aptos"/>
        </w:rPr>
        <w:t>ptional)</w:t>
      </w:r>
    </w:p>
    <w:p w14:paraId="4C9BB8A2" w14:textId="622B9DF5" w:rsidR="00EB6C74" w:rsidRPr="004A4E44" w:rsidRDefault="008B3B2A" w:rsidP="007408EA">
      <w:pPr>
        <w:spacing w:line="240" w:lineRule="auto"/>
        <w:rPr>
          <w:rFonts w:ascii="Aptos" w:hAnsi="Aptos"/>
          <w:b/>
          <w:bCs/>
        </w:rPr>
      </w:pPr>
      <w:r w:rsidRPr="004A4E44">
        <w:rPr>
          <w:rFonts w:ascii="Aptos" w:hAnsi="Aptos"/>
          <w:b/>
          <w:bCs/>
        </w:rPr>
        <w:t>Tell us about any personal circumstances you would like us to consider (Max 500 words)</w:t>
      </w:r>
    </w:p>
    <w:p w14:paraId="721B0092" w14:textId="17CE523D" w:rsidR="007B25A0" w:rsidRPr="004A4E44" w:rsidRDefault="00BC7A4B" w:rsidP="007408EA">
      <w:pPr>
        <w:spacing w:line="240" w:lineRule="auto"/>
        <w:rPr>
          <w:rFonts w:ascii="Aptos" w:hAnsi="Aptos"/>
        </w:rPr>
      </w:pPr>
      <w:r w:rsidRPr="004A4E44">
        <w:rPr>
          <w:rFonts w:ascii="Aptos" w:hAnsi="Aptos"/>
        </w:rPr>
        <w:t xml:space="preserve">You may use this section to share any personal circumstances that have shaped your academic or career journey. This may include (but is not limited to) experiences related to financial pressures, disabilities, caring responsibilities, racial or structural inequalities, or disruptions beyond your control. Providing this information is </w:t>
      </w:r>
      <w:r w:rsidRPr="004A4E44">
        <w:rPr>
          <w:rFonts w:ascii="Aptos" w:hAnsi="Aptos"/>
        </w:rPr>
        <w:lastRenderedPageBreak/>
        <w:t>optional and will help the Selection Board understand your journey and potential in context.</w:t>
      </w:r>
      <w:r w:rsidR="007B25A0" w:rsidRPr="004A4E44">
        <w:rPr>
          <w:rFonts w:ascii="Aptos" w:hAnsi="Aptos"/>
        </w:rPr>
        <w:t xml:space="preserve">  I</w:t>
      </w:r>
      <w:r w:rsidRPr="004A4E44">
        <w:rPr>
          <w:rFonts w:ascii="Aptos" w:hAnsi="Aptos"/>
        </w:rPr>
        <w:t xml:space="preserve">nformation provided in this section will be shared with the project supervisors you apply to and with the Selection Board, solely to support a fair and </w:t>
      </w:r>
      <w:r w:rsidR="007B25A0" w:rsidRPr="004A4E44">
        <w:rPr>
          <w:rFonts w:ascii="Aptos" w:hAnsi="Aptos"/>
        </w:rPr>
        <w:t>contextualized</w:t>
      </w:r>
      <w:r w:rsidRPr="004A4E44">
        <w:rPr>
          <w:rFonts w:ascii="Aptos" w:hAnsi="Aptos"/>
        </w:rPr>
        <w:t xml:space="preserve"> assessment of your application. Please share only the level of detail you feel comfortable disclosing and that you consider relevant.</w:t>
      </w:r>
    </w:p>
    <w:p w14:paraId="605FA5E2" w14:textId="7905E479" w:rsidR="00EB6C74" w:rsidRPr="004A4E44" w:rsidRDefault="00DE3AE1" w:rsidP="007408EA">
      <w:pPr>
        <w:spacing w:line="240" w:lineRule="auto"/>
        <w:rPr>
          <w:rFonts w:ascii="Aptos" w:hAnsi="Aptos"/>
        </w:rPr>
      </w:pPr>
      <w:r w:rsidRPr="004A4E44">
        <w:rPr>
          <w:rFonts w:ascii="Aptos" w:hAnsi="Aptos"/>
        </w:rPr>
        <w:t>Response:</w:t>
      </w:r>
    </w:p>
    <w:tbl>
      <w:tblPr>
        <w:tblStyle w:val="TableGrid"/>
        <w:tblW w:w="0" w:type="auto"/>
        <w:tblLook w:val="04A0" w:firstRow="1" w:lastRow="0" w:firstColumn="1" w:lastColumn="0" w:noHBand="0" w:noVBand="1"/>
      </w:tblPr>
      <w:tblGrid>
        <w:gridCol w:w="8640"/>
      </w:tblGrid>
      <w:tr w:rsidR="00EB6C74" w:rsidRPr="004A4E44" w14:paraId="50BDCEDF" w14:textId="77777777">
        <w:tc>
          <w:tcPr>
            <w:tcW w:w="8640" w:type="dxa"/>
          </w:tcPr>
          <w:p w14:paraId="506BC051" w14:textId="77777777" w:rsidR="00EB6C74" w:rsidRPr="004A4E44" w:rsidRDefault="00DE3AE1" w:rsidP="007408EA">
            <w:pPr>
              <w:rPr>
                <w:rFonts w:ascii="Aptos" w:hAnsi="Aptos"/>
              </w:rPr>
            </w:pPr>
            <w:r w:rsidRPr="004A4E44">
              <w:rPr>
                <w:rFonts w:ascii="Aptos" w:hAnsi="Aptos"/>
              </w:rPr>
              <w:br/>
            </w:r>
          </w:p>
        </w:tc>
      </w:tr>
    </w:tbl>
    <w:p w14:paraId="5A26A252" w14:textId="7DB4480E" w:rsidR="00EB6C74" w:rsidRPr="004A4E44" w:rsidRDefault="00DE3AE1" w:rsidP="007408EA">
      <w:pPr>
        <w:pStyle w:val="Heading1"/>
        <w:spacing w:line="240" w:lineRule="auto"/>
        <w:rPr>
          <w:rFonts w:ascii="Aptos" w:hAnsi="Aptos"/>
        </w:rPr>
      </w:pPr>
      <w:r w:rsidRPr="004A4E44">
        <w:rPr>
          <w:rFonts w:ascii="Aptos" w:hAnsi="Aptos"/>
        </w:rPr>
        <w:t>Submission Checklist</w:t>
      </w:r>
    </w:p>
    <w:p w14:paraId="4EB89AA2" w14:textId="524F2102" w:rsidR="007408EA" w:rsidRPr="004A4E44" w:rsidRDefault="007408EA" w:rsidP="007408EA">
      <w:pPr>
        <w:spacing w:after="0" w:line="240" w:lineRule="auto"/>
        <w:rPr>
          <w:b/>
          <w:bCs/>
        </w:rPr>
      </w:pPr>
      <w:r w:rsidRPr="004A4E44">
        <w:rPr>
          <w:b/>
          <w:bCs/>
        </w:rPr>
        <w:t xml:space="preserve">NB please check you have </w:t>
      </w:r>
      <w:r w:rsidR="00DE3AE1" w:rsidRPr="004A4E44">
        <w:rPr>
          <w:b/>
          <w:bCs/>
        </w:rPr>
        <w:t>attached</w:t>
      </w:r>
      <w:r w:rsidRPr="004A4E44">
        <w:rPr>
          <w:b/>
          <w:bCs/>
        </w:rPr>
        <w:t xml:space="preserve"> </w:t>
      </w:r>
      <w:r w:rsidRPr="004A4E44">
        <w:rPr>
          <w:b/>
          <w:bCs/>
          <w:i/>
          <w:iCs/>
        </w:rPr>
        <w:t>all</w:t>
      </w:r>
      <w:r w:rsidRPr="004A4E44">
        <w:rPr>
          <w:b/>
          <w:bCs/>
        </w:rPr>
        <w:t xml:space="preserve"> required documentation to ensure your application is considered</w:t>
      </w:r>
    </w:p>
    <w:p w14:paraId="33D63D63" w14:textId="77777777" w:rsidR="007408EA" w:rsidRPr="004A4E44" w:rsidRDefault="007408EA" w:rsidP="007408EA">
      <w:pPr>
        <w:spacing w:after="0" w:line="240" w:lineRule="auto"/>
        <w:rPr>
          <w:b/>
          <w:bCs/>
        </w:rPr>
      </w:pPr>
    </w:p>
    <w:p w14:paraId="172E1289" w14:textId="77777777" w:rsidR="00EB6C74" w:rsidRPr="004A4E44" w:rsidRDefault="00DE3AE1" w:rsidP="007408EA">
      <w:pPr>
        <w:spacing w:line="240" w:lineRule="auto"/>
        <w:rPr>
          <w:rFonts w:ascii="Aptos" w:hAnsi="Aptos"/>
        </w:rPr>
      </w:pPr>
      <w:r w:rsidRPr="004A4E44">
        <w:rPr>
          <w:rFonts w:ascii="Aptos" w:hAnsi="Aptos"/>
        </w:rPr>
        <w:t>☐ All required sections completed</w:t>
      </w:r>
    </w:p>
    <w:p w14:paraId="5D89D714" w14:textId="77777777" w:rsidR="00EB6C74" w:rsidRPr="004A4E44" w:rsidRDefault="00DE3AE1" w:rsidP="007408EA">
      <w:pPr>
        <w:spacing w:line="240" w:lineRule="auto"/>
        <w:rPr>
          <w:rFonts w:ascii="Aptos" w:hAnsi="Aptos"/>
        </w:rPr>
      </w:pPr>
      <w:r w:rsidRPr="004A4E44">
        <w:rPr>
          <w:rFonts w:ascii="Aptos" w:hAnsi="Aptos"/>
        </w:rPr>
        <w:t>☐ Word limits respected</w:t>
      </w:r>
    </w:p>
    <w:p w14:paraId="0C0CF4C8" w14:textId="4A6E22B9" w:rsidR="00EB6C74" w:rsidRPr="004A4E44" w:rsidRDefault="00DE3AE1" w:rsidP="007408EA">
      <w:pPr>
        <w:spacing w:line="240" w:lineRule="auto"/>
        <w:rPr>
          <w:rFonts w:ascii="Aptos" w:hAnsi="Aptos"/>
        </w:rPr>
      </w:pPr>
      <w:r w:rsidRPr="004A4E44">
        <w:rPr>
          <w:rFonts w:ascii="Aptos" w:hAnsi="Aptos"/>
        </w:rPr>
        <w:t xml:space="preserve">☐ No institution/country names </w:t>
      </w:r>
      <w:r w:rsidR="00DD263B" w:rsidRPr="004A4E44">
        <w:rPr>
          <w:rFonts w:ascii="Aptos" w:hAnsi="Aptos"/>
        </w:rPr>
        <w:t>included,</w:t>
      </w:r>
      <w:r w:rsidR="006840D1" w:rsidRPr="004A4E44">
        <w:rPr>
          <w:rFonts w:ascii="Aptos" w:hAnsi="Aptos"/>
        </w:rPr>
        <w:t xml:space="preserve"> or personal identifying information </w:t>
      </w:r>
      <w:r w:rsidR="00646F65" w:rsidRPr="004A4E44">
        <w:rPr>
          <w:rFonts w:ascii="Aptos" w:hAnsi="Aptos"/>
        </w:rPr>
        <w:t xml:space="preserve">included </w:t>
      </w:r>
      <w:r w:rsidR="006840D1" w:rsidRPr="004A4E44">
        <w:rPr>
          <w:rFonts w:ascii="Aptos" w:hAnsi="Aptos"/>
        </w:rPr>
        <w:t>except for in section 1.</w:t>
      </w:r>
    </w:p>
    <w:p w14:paraId="5DB259C7" w14:textId="1E6CE756" w:rsidR="00DD263B" w:rsidRPr="004A4E44" w:rsidRDefault="007408EA" w:rsidP="007408EA">
      <w:pPr>
        <w:spacing w:line="240" w:lineRule="auto"/>
        <w:rPr>
          <w:rFonts w:ascii="Aptos" w:hAnsi="Aptos"/>
        </w:rPr>
      </w:pPr>
      <w:r w:rsidRPr="004A4E44">
        <w:rPr>
          <w:rFonts w:ascii="Aptos" w:hAnsi="Aptos"/>
        </w:rPr>
        <w:t xml:space="preserve">☐ </w:t>
      </w:r>
      <w:r w:rsidR="00DD263B" w:rsidRPr="004A4E44">
        <w:rPr>
          <w:rFonts w:ascii="Aptos" w:hAnsi="Aptos"/>
        </w:rPr>
        <w:t>Maximum two projects selected</w:t>
      </w:r>
    </w:p>
    <w:p w14:paraId="63D6DE16" w14:textId="736D64A7" w:rsidR="00EB6C74" w:rsidRPr="004A4E44" w:rsidRDefault="00DE3AE1" w:rsidP="007408EA">
      <w:pPr>
        <w:spacing w:line="240" w:lineRule="auto"/>
        <w:rPr>
          <w:rFonts w:ascii="Aptos" w:hAnsi="Aptos"/>
        </w:rPr>
      </w:pPr>
      <w:r w:rsidRPr="004A4E44">
        <w:rPr>
          <w:rFonts w:ascii="Aptos" w:hAnsi="Aptos"/>
        </w:rPr>
        <w:t>☐ Transcripts attached</w:t>
      </w:r>
    </w:p>
    <w:p w14:paraId="34B65D72" w14:textId="33040084" w:rsidR="00DD263B" w:rsidRPr="004A4E44" w:rsidRDefault="00DD263B" w:rsidP="007408EA">
      <w:pPr>
        <w:spacing w:line="240" w:lineRule="auto"/>
        <w:rPr>
          <w:rFonts w:ascii="Aptos" w:hAnsi="Aptos" w:cs="Segoe UI Symbol"/>
        </w:rPr>
      </w:pPr>
      <w:r w:rsidRPr="004A4E44">
        <w:rPr>
          <w:rFonts w:ascii="Aptos" w:hAnsi="Aptos" w:cs="Segoe UI Symbol"/>
        </w:rPr>
        <w:t xml:space="preserve">☐ </w:t>
      </w:r>
      <w:r w:rsidRPr="004A4E44">
        <w:rPr>
          <w:rFonts w:ascii="Aptos" w:hAnsi="Aptos"/>
        </w:rPr>
        <w:t xml:space="preserve">Equality, Diversity &amp; Inclusion (EDI) </w:t>
      </w:r>
      <w:r w:rsidRPr="004A4E44">
        <w:rPr>
          <w:rFonts w:ascii="Aptos" w:hAnsi="Aptos" w:cs="Segoe UI Symbol"/>
        </w:rPr>
        <w:t>monitoring form attached</w:t>
      </w:r>
    </w:p>
    <w:p w14:paraId="67547D66" w14:textId="77777777" w:rsidR="00702BEF" w:rsidRPr="00915200" w:rsidRDefault="00702BEF" w:rsidP="00702BEF">
      <w:pPr>
        <w:rPr>
          <w:rFonts w:ascii="Aptos" w:hAnsi="Aptos"/>
        </w:rPr>
      </w:pPr>
      <w:r w:rsidRPr="00915200">
        <w:rPr>
          <w:rFonts w:ascii="Aptos" w:hAnsi="Aptos" w:cs="Segoe UI Symbol"/>
        </w:rPr>
        <w:t>☐</w:t>
      </w:r>
      <w:r w:rsidRPr="00915200">
        <w:rPr>
          <w:rFonts w:ascii="Aptos" w:hAnsi="Aptos"/>
        </w:rPr>
        <w:t xml:space="preserve"> You are eligible as a Home student</w:t>
      </w:r>
    </w:p>
    <w:p w14:paraId="2F5BA393" w14:textId="794E902F" w:rsidR="00702BEF" w:rsidRPr="00915200" w:rsidRDefault="00702BEF" w:rsidP="00702BEF">
      <w:pPr>
        <w:rPr>
          <w:rFonts w:ascii="Aptos" w:hAnsi="Aptos"/>
        </w:rPr>
      </w:pPr>
      <w:r w:rsidRPr="00915200">
        <w:rPr>
          <w:rFonts w:ascii="Aptos" w:hAnsi="Aptos" w:cs="Segoe UI Symbol"/>
        </w:rPr>
        <w:t>☐</w:t>
      </w:r>
      <w:r w:rsidRPr="00915200">
        <w:rPr>
          <w:rFonts w:ascii="Aptos" w:hAnsi="Aptos"/>
        </w:rPr>
        <w:t xml:space="preserve"> Your qualifications make you eligible for the PhD program</w:t>
      </w:r>
      <w:r w:rsidR="00915200">
        <w:rPr>
          <w:rFonts w:ascii="Aptos" w:hAnsi="Aptos"/>
        </w:rPr>
        <w:t>me</w:t>
      </w:r>
    </w:p>
    <w:p w14:paraId="6433DF25" w14:textId="3E62CF0B" w:rsidR="00702BEF" w:rsidRPr="00915200" w:rsidRDefault="00702BEF" w:rsidP="00702BEF">
      <w:pPr>
        <w:rPr>
          <w:rFonts w:ascii="Aptos" w:hAnsi="Aptos"/>
        </w:rPr>
      </w:pPr>
      <w:r w:rsidRPr="00915200">
        <w:rPr>
          <w:rFonts w:ascii="Aptos" w:hAnsi="Aptos" w:cs="Segoe UI Symbol"/>
        </w:rPr>
        <w:t>☐</w:t>
      </w:r>
      <w:r w:rsidRPr="00915200">
        <w:rPr>
          <w:rFonts w:ascii="Aptos" w:hAnsi="Aptos"/>
        </w:rPr>
        <w:t xml:space="preserve"> Submit your application to Eng</w:t>
      </w:r>
      <w:r w:rsidR="00915200">
        <w:rPr>
          <w:rFonts w:ascii="Aptos" w:hAnsi="Aptos"/>
        </w:rPr>
        <w:t>B</w:t>
      </w:r>
      <w:r w:rsidRPr="00915200">
        <w:rPr>
          <w:rFonts w:ascii="Aptos" w:hAnsi="Aptos"/>
        </w:rPr>
        <w:t>io</w:t>
      </w:r>
      <w:r w:rsidR="00915200">
        <w:rPr>
          <w:rFonts w:ascii="Aptos" w:hAnsi="Aptos"/>
        </w:rPr>
        <w:t>DFA</w:t>
      </w:r>
      <w:r w:rsidRPr="00915200">
        <w:rPr>
          <w:rFonts w:ascii="Aptos" w:hAnsi="Aptos"/>
        </w:rPr>
        <w:t>@r</w:t>
      </w:r>
      <w:r w:rsidR="00915200">
        <w:rPr>
          <w:rFonts w:ascii="Aptos" w:hAnsi="Aptos"/>
        </w:rPr>
        <w:t>oyalholloway</w:t>
      </w:r>
      <w:r w:rsidRPr="00915200">
        <w:rPr>
          <w:rFonts w:ascii="Aptos" w:hAnsi="Aptos"/>
        </w:rPr>
        <w:t>.ac.uk</w:t>
      </w:r>
    </w:p>
    <w:p w14:paraId="3C665235" w14:textId="77777777" w:rsidR="00702BEF" w:rsidRPr="00DD263B" w:rsidRDefault="00702BEF" w:rsidP="007408EA">
      <w:pPr>
        <w:spacing w:line="240" w:lineRule="auto"/>
        <w:rPr>
          <w:rFonts w:ascii="Aptos" w:hAnsi="Aptos"/>
        </w:rPr>
      </w:pPr>
    </w:p>
    <w:sectPr w:rsidR="00702BEF" w:rsidRPr="00DD263B" w:rsidSect="00DE3AE1">
      <w:headerReference w:type="default" r:id="rId9"/>
      <w:footerReference w:type="default" r:id="rId10"/>
      <w:headerReference w:type="first" r:id="rId11"/>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600A" w14:textId="77777777" w:rsidR="001B127F" w:rsidRPr="004A4E44" w:rsidRDefault="001B127F" w:rsidP="00331D53">
      <w:pPr>
        <w:spacing w:after="0" w:line="240" w:lineRule="auto"/>
      </w:pPr>
      <w:r w:rsidRPr="004A4E44">
        <w:separator/>
      </w:r>
    </w:p>
  </w:endnote>
  <w:endnote w:type="continuationSeparator" w:id="0">
    <w:p w14:paraId="39D98880" w14:textId="77777777" w:rsidR="001B127F" w:rsidRPr="004A4E44" w:rsidRDefault="001B127F" w:rsidP="00331D53">
      <w:pPr>
        <w:spacing w:after="0" w:line="240" w:lineRule="auto"/>
      </w:pPr>
      <w:r w:rsidRPr="004A4E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77073"/>
      <w:docPartObj>
        <w:docPartGallery w:val="Page Numbers (Bottom of Page)"/>
        <w:docPartUnique/>
      </w:docPartObj>
    </w:sdtPr>
    <w:sdtEndPr/>
    <w:sdtContent>
      <w:sdt>
        <w:sdtPr>
          <w:id w:val="-1769616900"/>
          <w:docPartObj>
            <w:docPartGallery w:val="Page Numbers (Top of Page)"/>
            <w:docPartUnique/>
          </w:docPartObj>
        </w:sdtPr>
        <w:sdtEndPr/>
        <w:sdtContent>
          <w:p w14:paraId="77EB97F3" w14:textId="2E6F409A" w:rsidR="00DE3AE1" w:rsidRPr="004A4E44" w:rsidRDefault="00DE3AE1">
            <w:pPr>
              <w:pStyle w:val="Footer"/>
              <w:jc w:val="right"/>
            </w:pPr>
            <w:r w:rsidRPr="004A4E44">
              <w:rPr>
                <w:rFonts w:ascii="Aptos" w:hAnsi="Aptos"/>
                <w:sz w:val="16"/>
                <w:szCs w:val="16"/>
              </w:rPr>
              <w:t xml:space="preserve">Page </w:t>
            </w:r>
            <w:r w:rsidRPr="004A4E44">
              <w:rPr>
                <w:rFonts w:ascii="Aptos" w:hAnsi="Aptos"/>
                <w:sz w:val="16"/>
                <w:szCs w:val="16"/>
              </w:rPr>
              <w:fldChar w:fldCharType="begin"/>
            </w:r>
            <w:r w:rsidRPr="004A4E44">
              <w:rPr>
                <w:rFonts w:ascii="Aptos" w:hAnsi="Aptos"/>
                <w:sz w:val="16"/>
                <w:szCs w:val="16"/>
              </w:rPr>
              <w:instrText xml:space="preserve"> PAGE </w:instrText>
            </w:r>
            <w:r w:rsidRPr="004A4E44">
              <w:rPr>
                <w:rFonts w:ascii="Aptos" w:hAnsi="Aptos"/>
                <w:sz w:val="16"/>
                <w:szCs w:val="16"/>
              </w:rPr>
              <w:fldChar w:fldCharType="separate"/>
            </w:r>
            <w:r w:rsidRPr="004A4E44">
              <w:rPr>
                <w:rFonts w:ascii="Aptos" w:hAnsi="Aptos"/>
                <w:sz w:val="16"/>
                <w:szCs w:val="16"/>
              </w:rPr>
              <w:t>2</w:t>
            </w:r>
            <w:r w:rsidRPr="004A4E44">
              <w:rPr>
                <w:rFonts w:ascii="Aptos" w:hAnsi="Aptos"/>
                <w:sz w:val="16"/>
                <w:szCs w:val="16"/>
              </w:rPr>
              <w:fldChar w:fldCharType="end"/>
            </w:r>
            <w:r w:rsidRPr="004A4E44">
              <w:rPr>
                <w:rFonts w:ascii="Aptos" w:hAnsi="Aptos"/>
                <w:sz w:val="16"/>
                <w:szCs w:val="16"/>
              </w:rPr>
              <w:t xml:space="preserve"> of </w:t>
            </w:r>
            <w:r w:rsidRPr="004A4E44">
              <w:rPr>
                <w:rFonts w:ascii="Aptos" w:hAnsi="Aptos"/>
                <w:sz w:val="16"/>
                <w:szCs w:val="16"/>
              </w:rPr>
              <w:fldChar w:fldCharType="begin"/>
            </w:r>
            <w:r w:rsidRPr="004A4E44">
              <w:rPr>
                <w:rFonts w:ascii="Aptos" w:hAnsi="Aptos"/>
                <w:sz w:val="16"/>
                <w:szCs w:val="16"/>
              </w:rPr>
              <w:instrText xml:space="preserve"> NUMPAGES  </w:instrText>
            </w:r>
            <w:r w:rsidRPr="004A4E44">
              <w:rPr>
                <w:rFonts w:ascii="Aptos" w:hAnsi="Aptos"/>
                <w:sz w:val="16"/>
                <w:szCs w:val="16"/>
              </w:rPr>
              <w:fldChar w:fldCharType="separate"/>
            </w:r>
            <w:r w:rsidRPr="004A4E44">
              <w:rPr>
                <w:rFonts w:ascii="Aptos" w:hAnsi="Aptos"/>
                <w:sz w:val="16"/>
                <w:szCs w:val="16"/>
              </w:rPr>
              <w:t>2</w:t>
            </w:r>
            <w:r w:rsidRPr="004A4E44">
              <w:rPr>
                <w:rFonts w:ascii="Aptos" w:hAnsi="Aptos"/>
                <w:sz w:val="16"/>
                <w:szCs w:val="16"/>
              </w:rPr>
              <w:fldChar w:fldCharType="end"/>
            </w:r>
          </w:p>
        </w:sdtContent>
      </w:sdt>
    </w:sdtContent>
  </w:sdt>
  <w:p w14:paraId="73204C17" w14:textId="77777777" w:rsidR="00DE3AE1" w:rsidRPr="004A4E44" w:rsidRDefault="00DE3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F0D26" w14:textId="77777777" w:rsidR="001B127F" w:rsidRPr="004A4E44" w:rsidRDefault="001B127F" w:rsidP="00331D53">
      <w:pPr>
        <w:spacing w:after="0" w:line="240" w:lineRule="auto"/>
      </w:pPr>
      <w:r w:rsidRPr="004A4E44">
        <w:separator/>
      </w:r>
    </w:p>
  </w:footnote>
  <w:footnote w:type="continuationSeparator" w:id="0">
    <w:p w14:paraId="126FBAE7" w14:textId="77777777" w:rsidR="001B127F" w:rsidRPr="004A4E44" w:rsidRDefault="001B127F" w:rsidP="00331D53">
      <w:pPr>
        <w:spacing w:after="0" w:line="240" w:lineRule="auto"/>
      </w:pPr>
      <w:r w:rsidRPr="004A4E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7709" w14:textId="2188B381" w:rsidR="00034F53" w:rsidRPr="004A4E44" w:rsidRDefault="00034F53">
    <w:pPr>
      <w:pStyle w:val="Header"/>
    </w:pPr>
  </w:p>
  <w:p w14:paraId="445538CC" w14:textId="48528A19" w:rsidR="00331D53" w:rsidRPr="004A4E44" w:rsidRDefault="00331D53">
    <w:pPr>
      <w:pStyle w:val="Header"/>
    </w:pPr>
  </w:p>
  <w:p w14:paraId="4113697C" w14:textId="77777777" w:rsidR="00331D53" w:rsidRPr="004A4E44" w:rsidRDefault="00331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2309"/>
      <w:gridCol w:w="2466"/>
      <w:gridCol w:w="1950"/>
      <w:gridCol w:w="2291"/>
    </w:tblGrid>
    <w:tr w:rsidR="00D77C44" w:rsidRPr="004A4E44" w14:paraId="09B0C949" w14:textId="77777777" w:rsidTr="00DE3AE1">
      <w:trPr>
        <w:trHeight w:val="1430"/>
      </w:trPr>
      <w:tc>
        <w:tcPr>
          <w:tcW w:w="2066" w:type="dxa"/>
        </w:tcPr>
        <w:p w14:paraId="0257FCBD" w14:textId="77777777" w:rsidR="00C80774" w:rsidRPr="004A4E44" w:rsidRDefault="00C80774" w:rsidP="00C80774">
          <w:pPr>
            <w:pStyle w:val="Header"/>
          </w:pPr>
          <w:r w:rsidRPr="004A4E44">
            <w:rPr>
              <w:noProof/>
            </w:rPr>
            <w:drawing>
              <wp:inline distT="0" distB="0" distL="0" distR="0" wp14:anchorId="5E26B009" wp14:editId="0D3C4428">
                <wp:extent cx="999015" cy="832513"/>
                <wp:effectExtent l="0" t="0" r="0" b="5715"/>
                <wp:docPr id="1718982188" name="Picture 1" descr="Biotechnology and Biological Sciences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technology and Biological Sciences Research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578" cy="839649"/>
                        </a:xfrm>
                        <a:prstGeom prst="rect">
                          <a:avLst/>
                        </a:prstGeom>
                        <a:noFill/>
                        <a:ln>
                          <a:noFill/>
                        </a:ln>
                      </pic:spPr>
                    </pic:pic>
                  </a:graphicData>
                </a:graphic>
              </wp:inline>
            </w:drawing>
          </w:r>
        </w:p>
      </w:tc>
      <w:tc>
        <w:tcPr>
          <w:tcW w:w="2056" w:type="dxa"/>
        </w:tcPr>
        <w:p w14:paraId="04878ED8" w14:textId="2740911C" w:rsidR="00C80774" w:rsidRPr="004A4E44" w:rsidRDefault="00D77C44" w:rsidP="00C80774">
          <w:pPr>
            <w:pStyle w:val="Header"/>
            <w:rPr>
              <w:b/>
              <w:i/>
              <w:iCs/>
            </w:rPr>
          </w:pPr>
          <w:r w:rsidRPr="00D77C44">
            <w:rPr>
              <w:b/>
              <w:i/>
              <w:iCs/>
              <w:noProof/>
            </w:rPr>
            <w:drawing>
              <wp:inline distT="0" distB="0" distL="0" distR="0" wp14:anchorId="730B957E" wp14:editId="13BB86C1">
                <wp:extent cx="1328468" cy="826602"/>
                <wp:effectExtent l="0" t="0" r="5080" b="0"/>
                <wp:docPr id="2002939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39672" name=""/>
                        <pic:cNvPicPr/>
                      </pic:nvPicPr>
                      <pic:blipFill>
                        <a:blip r:embed="rId2"/>
                        <a:stretch>
                          <a:fillRect/>
                        </a:stretch>
                      </pic:blipFill>
                      <pic:spPr>
                        <a:xfrm>
                          <a:off x="0" y="0"/>
                          <a:ext cx="1353433" cy="842136"/>
                        </a:xfrm>
                        <a:prstGeom prst="rect">
                          <a:avLst/>
                        </a:prstGeom>
                      </pic:spPr>
                    </pic:pic>
                  </a:graphicData>
                </a:graphic>
              </wp:inline>
            </w:drawing>
          </w:r>
        </w:p>
      </w:tc>
      <w:tc>
        <w:tcPr>
          <w:tcW w:w="2264" w:type="dxa"/>
        </w:tcPr>
        <w:p w14:paraId="1373EA9C" w14:textId="7F85E099" w:rsidR="00DE3AE1" w:rsidRPr="004A4E44" w:rsidRDefault="00DE3AE1" w:rsidP="00DE3AE1">
          <w:pPr>
            <w:pStyle w:val="Header"/>
            <w:rPr>
              <w:i/>
              <w:iCs/>
            </w:rPr>
          </w:pPr>
          <w:r w:rsidRPr="004A4E44">
            <w:rPr>
              <w:i/>
              <w:iCs/>
              <w:noProof/>
            </w:rPr>
            <w:drawing>
              <wp:inline distT="0" distB="0" distL="0" distR="0" wp14:anchorId="16AD5A75" wp14:editId="043F9A97">
                <wp:extent cx="1433888" cy="716280"/>
                <wp:effectExtent l="0" t="0" r="0" b="7620"/>
                <wp:docPr id="1096160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0136" cy="724397"/>
                        </a:xfrm>
                        <a:prstGeom prst="rect">
                          <a:avLst/>
                        </a:prstGeom>
                        <a:noFill/>
                        <a:ln>
                          <a:noFill/>
                        </a:ln>
                      </pic:spPr>
                    </pic:pic>
                  </a:graphicData>
                </a:graphic>
              </wp:inline>
            </w:drawing>
          </w:r>
        </w:p>
        <w:p w14:paraId="5F7FA014" w14:textId="50D7BDDB" w:rsidR="00C80774" w:rsidRPr="004A4E44" w:rsidRDefault="00C80774" w:rsidP="00C80774">
          <w:pPr>
            <w:pStyle w:val="Header"/>
            <w:rPr>
              <w:i/>
              <w:iCs/>
            </w:rPr>
          </w:pPr>
        </w:p>
      </w:tc>
      <w:tc>
        <w:tcPr>
          <w:tcW w:w="2106" w:type="dxa"/>
        </w:tcPr>
        <w:p w14:paraId="3E2D0529" w14:textId="77777777" w:rsidR="00C80774" w:rsidRPr="004A4E44" w:rsidRDefault="00C80774" w:rsidP="00C80774">
          <w:pPr>
            <w:pStyle w:val="Header"/>
          </w:pPr>
          <w:r w:rsidRPr="004A4E44">
            <w:rPr>
              <w:noProof/>
            </w:rPr>
            <w:drawing>
              <wp:inline distT="0" distB="0" distL="0" distR="0" wp14:anchorId="5C0F61CF" wp14:editId="552833A4">
                <wp:extent cx="1104900" cy="381000"/>
                <wp:effectExtent l="0" t="0" r="0" b="0"/>
                <wp:docPr id="8034758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4900" cy="381000"/>
                        </a:xfrm>
                        <a:prstGeom prst="rect">
                          <a:avLst/>
                        </a:prstGeom>
                        <a:noFill/>
                      </pic:spPr>
                    </pic:pic>
                  </a:graphicData>
                </a:graphic>
              </wp:inline>
            </w:drawing>
          </w:r>
        </w:p>
      </w:tc>
      <w:tc>
        <w:tcPr>
          <w:tcW w:w="2298" w:type="dxa"/>
        </w:tcPr>
        <w:p w14:paraId="602BC1A5" w14:textId="77777777" w:rsidR="00C80774" w:rsidRPr="004A4E44" w:rsidRDefault="00C80774" w:rsidP="00C80774">
          <w:pPr>
            <w:pStyle w:val="Header"/>
          </w:pPr>
          <w:r w:rsidRPr="004A4E44">
            <w:rPr>
              <w:noProof/>
            </w:rPr>
            <w:drawing>
              <wp:inline distT="0" distB="0" distL="0" distR="0" wp14:anchorId="0251F492" wp14:editId="1D203E49">
                <wp:extent cx="1322099" cy="474119"/>
                <wp:effectExtent l="0" t="0" r="0" b="2540"/>
                <wp:docPr id="1591403297" name="Picture 4"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4117" cy="482015"/>
                        </a:xfrm>
                        <a:prstGeom prst="rect">
                          <a:avLst/>
                        </a:prstGeom>
                        <a:noFill/>
                        <a:ln>
                          <a:noFill/>
                        </a:ln>
                      </pic:spPr>
                    </pic:pic>
                  </a:graphicData>
                </a:graphic>
              </wp:inline>
            </w:drawing>
          </w:r>
        </w:p>
      </w:tc>
    </w:tr>
  </w:tbl>
  <w:p w14:paraId="356FC258" w14:textId="77777777" w:rsidR="00BB1970" w:rsidRPr="004A4E44" w:rsidRDefault="00BB1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204721"/>
    <w:multiLevelType w:val="multilevel"/>
    <w:tmpl w:val="EBD277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5063C9"/>
    <w:multiLevelType w:val="multilevel"/>
    <w:tmpl w:val="E310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EA316D"/>
    <w:multiLevelType w:val="hybridMultilevel"/>
    <w:tmpl w:val="AD68D9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2393015">
    <w:abstractNumId w:val="8"/>
  </w:num>
  <w:num w:numId="2" w16cid:durableId="318466504">
    <w:abstractNumId w:val="6"/>
  </w:num>
  <w:num w:numId="3" w16cid:durableId="458912118">
    <w:abstractNumId w:val="5"/>
  </w:num>
  <w:num w:numId="4" w16cid:durableId="1083449397">
    <w:abstractNumId w:val="4"/>
  </w:num>
  <w:num w:numId="5" w16cid:durableId="265235688">
    <w:abstractNumId w:val="7"/>
  </w:num>
  <w:num w:numId="6" w16cid:durableId="1358387633">
    <w:abstractNumId w:val="3"/>
  </w:num>
  <w:num w:numId="7" w16cid:durableId="1222788107">
    <w:abstractNumId w:val="2"/>
  </w:num>
  <w:num w:numId="8" w16cid:durableId="1435250193">
    <w:abstractNumId w:val="1"/>
  </w:num>
  <w:num w:numId="9" w16cid:durableId="2083524738">
    <w:abstractNumId w:val="0"/>
  </w:num>
  <w:num w:numId="10" w16cid:durableId="842089570">
    <w:abstractNumId w:val="10"/>
  </w:num>
  <w:num w:numId="11" w16cid:durableId="301548083">
    <w:abstractNumId w:val="9"/>
  </w:num>
  <w:num w:numId="12" w16cid:durableId="295034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339"/>
    <w:rsid w:val="00034616"/>
    <w:rsid w:val="00034F53"/>
    <w:rsid w:val="0004147E"/>
    <w:rsid w:val="000460A4"/>
    <w:rsid w:val="0006063C"/>
    <w:rsid w:val="0006124B"/>
    <w:rsid w:val="000E627F"/>
    <w:rsid w:val="000F60EB"/>
    <w:rsid w:val="00114016"/>
    <w:rsid w:val="001341E5"/>
    <w:rsid w:val="00146998"/>
    <w:rsid w:val="0015074B"/>
    <w:rsid w:val="001716D3"/>
    <w:rsid w:val="00190249"/>
    <w:rsid w:val="001A1DC2"/>
    <w:rsid w:val="001B127F"/>
    <w:rsid w:val="001F2513"/>
    <w:rsid w:val="00203EA3"/>
    <w:rsid w:val="00225E34"/>
    <w:rsid w:val="00250473"/>
    <w:rsid w:val="002665D5"/>
    <w:rsid w:val="002824A0"/>
    <w:rsid w:val="00290AAE"/>
    <w:rsid w:val="0029639D"/>
    <w:rsid w:val="002C35F1"/>
    <w:rsid w:val="002D498A"/>
    <w:rsid w:val="002D6ACD"/>
    <w:rsid w:val="00326F90"/>
    <w:rsid w:val="00331D53"/>
    <w:rsid w:val="00372FCE"/>
    <w:rsid w:val="003D46A6"/>
    <w:rsid w:val="003D6CBD"/>
    <w:rsid w:val="00416B32"/>
    <w:rsid w:val="00432C3B"/>
    <w:rsid w:val="00481376"/>
    <w:rsid w:val="004A4E44"/>
    <w:rsid w:val="004B05E9"/>
    <w:rsid w:val="004D6FA3"/>
    <w:rsid w:val="00565C8D"/>
    <w:rsid w:val="005731D7"/>
    <w:rsid w:val="005A2B04"/>
    <w:rsid w:val="005C242F"/>
    <w:rsid w:val="005D0C38"/>
    <w:rsid w:val="005E5E1C"/>
    <w:rsid w:val="0061377C"/>
    <w:rsid w:val="00643EA5"/>
    <w:rsid w:val="0064457A"/>
    <w:rsid w:val="00646F65"/>
    <w:rsid w:val="0066686F"/>
    <w:rsid w:val="006840D1"/>
    <w:rsid w:val="006F3CB0"/>
    <w:rsid w:val="00702BEF"/>
    <w:rsid w:val="00707D39"/>
    <w:rsid w:val="00712C0F"/>
    <w:rsid w:val="007408EA"/>
    <w:rsid w:val="00742413"/>
    <w:rsid w:val="00763F75"/>
    <w:rsid w:val="00771B64"/>
    <w:rsid w:val="007768ED"/>
    <w:rsid w:val="00777DFD"/>
    <w:rsid w:val="0078597A"/>
    <w:rsid w:val="007B25A0"/>
    <w:rsid w:val="007C696F"/>
    <w:rsid w:val="007D2FB1"/>
    <w:rsid w:val="007F7BFC"/>
    <w:rsid w:val="00805C4B"/>
    <w:rsid w:val="00814DF2"/>
    <w:rsid w:val="00816032"/>
    <w:rsid w:val="00822EE5"/>
    <w:rsid w:val="0083617B"/>
    <w:rsid w:val="008477CC"/>
    <w:rsid w:val="008A066D"/>
    <w:rsid w:val="008B3B2A"/>
    <w:rsid w:val="008E28DC"/>
    <w:rsid w:val="008E78BB"/>
    <w:rsid w:val="009010D6"/>
    <w:rsid w:val="00915200"/>
    <w:rsid w:val="00931179"/>
    <w:rsid w:val="00932440"/>
    <w:rsid w:val="0097787A"/>
    <w:rsid w:val="00997864"/>
    <w:rsid w:val="009C007C"/>
    <w:rsid w:val="009D252B"/>
    <w:rsid w:val="009F5172"/>
    <w:rsid w:val="009F788A"/>
    <w:rsid w:val="00A06CE3"/>
    <w:rsid w:val="00A3254D"/>
    <w:rsid w:val="00A40ED9"/>
    <w:rsid w:val="00A7264C"/>
    <w:rsid w:val="00A85AB9"/>
    <w:rsid w:val="00AA1D8D"/>
    <w:rsid w:val="00AC308E"/>
    <w:rsid w:val="00AD6061"/>
    <w:rsid w:val="00B20292"/>
    <w:rsid w:val="00B3650F"/>
    <w:rsid w:val="00B47730"/>
    <w:rsid w:val="00B935B8"/>
    <w:rsid w:val="00BB1970"/>
    <w:rsid w:val="00BC7A4B"/>
    <w:rsid w:val="00BE317A"/>
    <w:rsid w:val="00BE4765"/>
    <w:rsid w:val="00C03F12"/>
    <w:rsid w:val="00C04124"/>
    <w:rsid w:val="00C80774"/>
    <w:rsid w:val="00C81304"/>
    <w:rsid w:val="00C82A2D"/>
    <w:rsid w:val="00C9656F"/>
    <w:rsid w:val="00CA3FFF"/>
    <w:rsid w:val="00CB0664"/>
    <w:rsid w:val="00CB17E0"/>
    <w:rsid w:val="00CB300B"/>
    <w:rsid w:val="00CC32EB"/>
    <w:rsid w:val="00CF7CFB"/>
    <w:rsid w:val="00CF7E25"/>
    <w:rsid w:val="00D02F72"/>
    <w:rsid w:val="00D0417F"/>
    <w:rsid w:val="00D1469A"/>
    <w:rsid w:val="00D15154"/>
    <w:rsid w:val="00D238EB"/>
    <w:rsid w:val="00D25D04"/>
    <w:rsid w:val="00D44BD1"/>
    <w:rsid w:val="00D63C72"/>
    <w:rsid w:val="00D77C44"/>
    <w:rsid w:val="00D9423F"/>
    <w:rsid w:val="00DB7CD9"/>
    <w:rsid w:val="00DD263B"/>
    <w:rsid w:val="00DD7F8B"/>
    <w:rsid w:val="00DE3AE1"/>
    <w:rsid w:val="00DE7DB1"/>
    <w:rsid w:val="00DF0267"/>
    <w:rsid w:val="00DF6635"/>
    <w:rsid w:val="00E41237"/>
    <w:rsid w:val="00EB6C74"/>
    <w:rsid w:val="00EC4A4A"/>
    <w:rsid w:val="00EE49CE"/>
    <w:rsid w:val="00EF3112"/>
    <w:rsid w:val="00F15A70"/>
    <w:rsid w:val="00F434CE"/>
    <w:rsid w:val="00F45E59"/>
    <w:rsid w:val="00F62394"/>
    <w:rsid w:val="00F63714"/>
    <w:rsid w:val="00F72165"/>
    <w:rsid w:val="00F77146"/>
    <w:rsid w:val="00F95E4E"/>
    <w:rsid w:val="00FA0074"/>
    <w:rsid w:val="00FB426D"/>
    <w:rsid w:val="00FB6CAF"/>
    <w:rsid w:val="00FC693F"/>
    <w:rsid w:val="00FD222D"/>
    <w:rsid w:val="00FF44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9A076A"/>
  <w14:defaultImageDpi w14:val="300"/>
  <w15:docId w15:val="{FF0FA5F4-74A3-4AE1-8C1D-A205647F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E34"/>
    <w:rPr>
      <w:rFonts w:ascii="Calibri" w:hAnsi="Calibri"/>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F63714"/>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46998"/>
    <w:rPr>
      <w:sz w:val="16"/>
      <w:szCs w:val="16"/>
    </w:rPr>
  </w:style>
  <w:style w:type="paragraph" w:styleId="CommentText">
    <w:name w:val="annotation text"/>
    <w:basedOn w:val="Normal"/>
    <w:link w:val="CommentTextChar"/>
    <w:uiPriority w:val="99"/>
    <w:unhideWhenUsed/>
    <w:rsid w:val="00146998"/>
    <w:pPr>
      <w:spacing w:line="240" w:lineRule="auto"/>
    </w:pPr>
    <w:rPr>
      <w:sz w:val="20"/>
      <w:szCs w:val="20"/>
    </w:rPr>
  </w:style>
  <w:style w:type="character" w:customStyle="1" w:styleId="CommentTextChar">
    <w:name w:val="Comment Text Char"/>
    <w:basedOn w:val="DefaultParagraphFont"/>
    <w:link w:val="CommentText"/>
    <w:uiPriority w:val="99"/>
    <w:rsid w:val="00146998"/>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46998"/>
    <w:rPr>
      <w:b/>
      <w:bCs/>
    </w:rPr>
  </w:style>
  <w:style w:type="character" w:customStyle="1" w:styleId="CommentSubjectChar">
    <w:name w:val="Comment Subject Char"/>
    <w:basedOn w:val="CommentTextChar"/>
    <w:link w:val="CommentSubject"/>
    <w:uiPriority w:val="99"/>
    <w:semiHidden/>
    <w:rsid w:val="00146998"/>
    <w:rPr>
      <w:rFonts w:ascii="Calibri" w:hAnsi="Calibri"/>
      <w:b/>
      <w:bCs/>
      <w:sz w:val="20"/>
      <w:szCs w:val="20"/>
    </w:rPr>
  </w:style>
  <w:style w:type="character" w:styleId="Hyperlink">
    <w:name w:val="Hyperlink"/>
    <w:basedOn w:val="DefaultParagraphFont"/>
    <w:uiPriority w:val="99"/>
    <w:unhideWhenUsed/>
    <w:rsid w:val="00DD263B"/>
    <w:rPr>
      <w:color w:val="0000FF" w:themeColor="hyperlink"/>
      <w:u w:val="single"/>
    </w:rPr>
  </w:style>
  <w:style w:type="character" w:styleId="UnresolvedMention">
    <w:name w:val="Unresolved Mention"/>
    <w:basedOn w:val="DefaultParagraphFont"/>
    <w:uiPriority w:val="99"/>
    <w:semiHidden/>
    <w:unhideWhenUsed/>
    <w:rsid w:val="00DD263B"/>
    <w:rPr>
      <w:color w:val="605E5C"/>
      <w:shd w:val="clear" w:color="auto" w:fill="E1DFDD"/>
    </w:rPr>
  </w:style>
  <w:style w:type="paragraph" w:styleId="Revision">
    <w:name w:val="Revision"/>
    <w:hidden/>
    <w:uiPriority w:val="99"/>
    <w:semiHidden/>
    <w:rsid w:val="001341E5"/>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44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BioDFA@royalholloway.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6</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Heaney, Janet</cp:lastModifiedBy>
  <cp:revision>6</cp:revision>
  <dcterms:created xsi:type="dcterms:W3CDTF">2026-03-03T10:10:00Z</dcterms:created>
  <dcterms:modified xsi:type="dcterms:W3CDTF">2026-03-05T11:49:00Z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d326d23e-7824-4a54-b348-ad26742f4bd8</vt:lpwstr>
  </property>
</Properties>
</file>